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b804" w14:textId="945b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"Сарқан ауданы бойынша пайдаланылмайтын ауыл шаруашылығы мақсатындағы жерлерге жер салығының базалық мөлшерлемелерін жоғарылату туралы" 2016 жылғы 20 сәуірдегі № 2-8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15 маусымдағы № 40-172 шешімі. Алматы облысы Әділет департаментінде 2018 жылы 10 шілдеде № 4764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 бойынша пайдаланылмайтын ауыл шаруашылығы мақсатындағы жерлерге жер салығының базалық мөлшерлемелерін жоғарылату туралы" 2016 жылғы 20 сәуірдегі № 2-8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 маусымында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Сарқан аудандық мәслихаты аппаратының басшысы Разбеков Бейсенбай Мерекебаевичке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