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28615" w14:textId="96286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аудандық мәслихатының 2017 жылғы 22 желтоқсандағы "Сарқан ауданының Сарқан қаласы мен ауылдық округтерінің 2018-2020 жылдарға арналған бюджеттері туралы" № 30-130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аудандық мәслихатының 2018 жылғы 14 наурыздағы № 34-149 шешімі. Алматы облысы Әділет департаментінде 2018 жылы 27 наурызда № 4592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Сарқан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Сарқан аудандық мәслихатының "Сарқан ауданының Сарқан қаласы мен ауылдық округтерінің 2018-2020 жылдарға арналған бюджеттері туралы" 2017 жылғы 22 желтоқсандағы № 30-130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4489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13 ақпанында Қазақстан Республикасы нормативтік құқықтық актілерінің эталондық бақылау банкінде жарияланған) шешіміне келесі өзгерістер енгізілсін: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Сарқан қаласының бюджеті тиісінше осы шешімнің 1, 2, 3-қосымшаларына сәйкес, оның ішінде 2018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153 595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73 271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80 324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 41 117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39 207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153 595 мың теңге.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2018-2020 жылдарға арналған Черкасск ауылдық округінің бюджеті тиісінше осы шешімнің 16, 17, 18-қосымшаларына сәйкес, оның ішінде 2018 жылға келесі көлемдерде бекітілсін: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47 917 мың теңге,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7 461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40 456 мың теңге, оның ішінде: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 23 882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16 574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47 917 мың теңге.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Сарқан аудандық мәслихатының "Экономика саласы, қаржы, салық және бюджет, шағын және орта кәсіпкерлікті дамыту, аграрлық мәселелер, экология жөніндегі" тұрақты комиссиясына жүктелсін.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2018 жылғы 1 қаңтардан бастап қолданысқа енгізіледі.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Елюбаева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Игіман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2"/>
        <w:gridCol w:w="5428"/>
      </w:tblGrid>
      <w:tr>
        <w:trPr>
          <w:trHeight w:val="30" w:hRule="atLeast"/>
        </w:trPr>
        <w:tc>
          <w:tcPr>
            <w:tcW w:w="8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2018 жылғы "14" наурыздағы Сарқан аудандық мәслихатының 2018 жылғы 22 желтоқсандағы "Сарқан ауданының Сарқан қаласы мен ауылдық округтерінің 2018-2020 жылдарға арналған бюджеттері туралы" № 30-130 шешіміне өзгерістер енгізу туралы № 34-149 шешіміне 1- қосымша</w:t>
            </w:r>
          </w:p>
        </w:tc>
      </w:tr>
      <w:tr>
        <w:trPr>
          <w:trHeight w:val="30" w:hRule="atLeast"/>
        </w:trPr>
        <w:tc>
          <w:tcPr>
            <w:tcW w:w="86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22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"Сарқан ауданының Сарқан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 ауылдық округтерінің 2018-2020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30-130 шешіміне өзгерістер енгізу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 шешіміне 1-қосымша</w:t>
            </w:r>
          </w:p>
        </w:tc>
      </w:tr>
    </w:tbl>
    <w:bookmarkStart w:name="z5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қаласының 2018 жылға арналған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846"/>
        <w:gridCol w:w="1190"/>
        <w:gridCol w:w="3254"/>
        <w:gridCol w:w="48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9"/>
        </w:tc>
        <w:tc>
          <w:tcPr>
            <w:tcW w:w="4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153 595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73 271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1"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80 324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2"/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bookmarkEnd w:id="4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4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4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4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7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8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9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0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1"/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2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4"/>
        <w:gridCol w:w="494"/>
        <w:gridCol w:w="494"/>
        <w:gridCol w:w="494"/>
        <w:gridCol w:w="494"/>
        <w:gridCol w:w="6547"/>
        <w:gridCol w:w="328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3"/>
        </w:tc>
        <w:tc>
          <w:tcPr>
            <w:tcW w:w="3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312"/>
        <w:gridCol w:w="22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4"/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8"/>
        <w:gridCol w:w="2280"/>
        <w:gridCol w:w="501"/>
        <w:gridCol w:w="501"/>
        <w:gridCol w:w="501"/>
        <w:gridCol w:w="1647"/>
        <w:gridCol w:w="333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6"/>
        </w:tc>
        <w:tc>
          <w:tcPr>
            <w:tcW w:w="3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7"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6"/>
        <w:gridCol w:w="5424"/>
      </w:tblGrid>
      <w:tr>
        <w:trPr>
          <w:trHeight w:val="30" w:hRule="atLeast"/>
        </w:trPr>
        <w:tc>
          <w:tcPr>
            <w:tcW w:w="8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 2018 жылғы "14" наурыздағы Сарқан аудандық мәслихатының 2018 жылғы 22 желтоқсандағы "Сарқан ауданының Сарқан қаласы мен ауылдық округтерінің 2018-2020 жылдарға арналған бюджеттері туралы" № 30-130 шешіміне өзгерістер енгізу туралы № 34-149 шешіміне 2-қосымша</w:t>
            </w:r>
          </w:p>
        </w:tc>
      </w:tr>
      <w:tr>
        <w:trPr>
          <w:trHeight w:val="30" w:hRule="atLeast"/>
        </w:trPr>
        <w:tc>
          <w:tcPr>
            <w:tcW w:w="8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"22"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"Сарқан ауданының Сарқан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 ауылдық округтерінің 2018-2020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бюджеттері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30-130 шешіміне 16-қосымша</w:t>
            </w:r>
          </w:p>
        </w:tc>
      </w:tr>
    </w:tbl>
    <w:bookmarkStart w:name="z13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Черкасск ауылдық округінің 2018 жылға арналған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9"/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1"/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2"/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bookmarkEnd w:id="6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6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6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6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7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8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9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0"/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1"/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2"/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3"/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312"/>
        <w:gridCol w:w="22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4"/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түсімі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6"/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7"/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