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6f7e" w14:textId="d3e6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2019-2021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2018 жылғы 27 желтоқсандағы № 6-47-291 шешімі. Алматы облысы Әділет департаментінде 2019 жылы 10 қаңтарда № 4994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18 146 406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2 189 551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158 561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15 768 529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175 007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173 130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15 593 522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7 945 948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1 880 374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5 767 200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18 163 903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52 998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74 169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21 171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70 495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Панфилов аудандық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6-63-367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 қала және ауылдық округтері бюджеттерінен аудандық бюджетке бюджеттік алып қоюлардың көлемдері 173 130 мың теңге сомасында көзделсін,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Жаркент қаласынан 168 070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Пенжім ауылдық округінен 5060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Панфилов аудандық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6-63-367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аудандық бюджетте аудандық бюджеттен ауылдық округтердің бюджеттеріне берілетін бюджеттік субвенциялар көлемдері 157672 мың теңге сомасында көзделсін, оның ішінде: 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Айдарлы ауылдық округіне 12222 мың теңге; 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Басқұншы ауылдық округіне 15743 мың теңге; 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ауылдық округіне 13993 мың теңге; 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Қоңырөлең ауылдық округіне 14069 мың теңге; 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Көктал ауылдық округіне 5732 мың теңге; 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 ауылдық округіне 16936 мың теңге; 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 ауылдық округіне 15471 мың теңге; 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Үлкеншыған ауылдық округіне 10752 мың теңге; 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Үшарал ауылдық округіне 15858 мың теңге; 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Шолақай ауылдық округіне 10079 мың теңге; 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Үлкенағаш ауылдық округіне 15400 мың теңге; 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 ауылдық округіне 11417 мың теңге. 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аудандық бюджетте аудандық маңызы бар қаланың, ауылдық округтердің бюджеттеріне ағымдағы нысаналы трансферттердің көзделгені ескерілсін, оның ішінде: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мектепке дейінгі білім беру ұйымдарында мемлекеттік білім беру тапсырысын іске асыруға; 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жерлерде оқушыларды жақын жердегі мектепке дейін тегін алып баруды және одан алып қайтуды ұйымдастыруға;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санитариясын қамтамасыз етуге;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Панфилов ауданы әкімдігінің қаулысы негізінде айқындалады.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Панфилов ауданы әкімдігінің 2019 жылға арналған резерві 12 597 мың теңге сомасында бекітілсін.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Панфилов аудандық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6-63-367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аудандық бюджетті атқару процесінде секвестрлеуге жатпайтын аудандық бюджеттік бағдарламалардың (кіші бағдарламалардың)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"Панфилов аудандық мәслихат аппараты" мемлекеттік мекемесі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88"/>
        <w:gridCol w:w="4667"/>
      </w:tblGrid>
      <w:tr>
        <w:trPr>
          <w:trHeight w:val="30" w:hRule="atLeast"/>
        </w:trPr>
        <w:tc>
          <w:tcPr>
            <w:tcW w:w="7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6-47-291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Панфилов аудандық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6-63-367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711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18146406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15768529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15593522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18163903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10849248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8344820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88"/>
        <w:gridCol w:w="4667"/>
      </w:tblGrid>
      <w:tr>
        <w:trPr>
          <w:trHeight w:val="30" w:hRule="atLeast"/>
        </w:trPr>
        <w:tc>
          <w:tcPr>
            <w:tcW w:w="7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6-47-291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30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14421454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2554499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2414363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11541523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14421454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11046049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8958942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88"/>
        <w:gridCol w:w="4667"/>
      </w:tblGrid>
      <w:tr>
        <w:trPr>
          <w:trHeight w:val="30" w:hRule="atLeast"/>
        </w:trPr>
        <w:tc>
          <w:tcPr>
            <w:tcW w:w="7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6-47-291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7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30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14565745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2642872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11852574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11661846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14565745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11281538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9830470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88"/>
        <w:gridCol w:w="4667"/>
      </w:tblGrid>
      <w:tr>
        <w:trPr>
          <w:trHeight w:val="30" w:hRule="atLeast"/>
        </w:trPr>
        <w:tc>
          <w:tcPr>
            <w:tcW w:w="7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6-47-291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 </w:t>
            </w:r>
          </w:p>
        </w:tc>
      </w:tr>
    </w:tbl>
    <w:bookmarkStart w:name="z8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