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f75" w14:textId="6f1e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27 сәуірдегі № 6-35-221 шешімі. Алматы облысы Әділет департаментінде 2018 жылы 15 мамырда № 4701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2018-2020 жылдарға арналған бюджеттері туралы" 2017 жылғы 26 желтоқсандағы № 6-28-182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Айдарлы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29341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3942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25399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8021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17378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29341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Қоңырөлең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65216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2099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63117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39890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23227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65216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1-қосымша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Айдарлы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2-қосымша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Басқұншы ауылдық округінің бюджеті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3-қосымша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3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Көктал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4-қосымша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32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Қоңырөлең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5-қосымша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4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Үлкенағаш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"27" сәуірдегі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6-35-221 шешіміне 6-қосымша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</w:t>
            </w:r>
          </w:p>
        </w:tc>
      </w:tr>
    </w:tbl>
    <w:bookmarkStart w:name="z51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