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2d7c" w14:textId="3fd2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22 желтоқсандағы "Панфилов ауданының 2018-2020 жылдарға арналған бюджеті туралы" № 6-27-173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19 сәуірдегі № 6-34-217 шешімі. Алматы облысы Әділет департаментінде 2018 жылы 5 мамырда № 4682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2018-2020 жылдарға арналған бюджеті туралы" 2017 жылғы 22 желтоқсандағы № 6-27-173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13907465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2349666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22345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42000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11493454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13994580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67360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82973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15613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154475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154475 мың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2018 жылғы "19" сәуірдегі "Панфилов аудандық мәслихатының 2017 жылғы 22 желтоқсандағы "Панфилов ауданының 2018-2020 жылдарға арналған бюджеті туралы" № 6-27-173 шешіміне өзгерістер енгізу туралы" № 6-34-217 шешіміне қосымша 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6-27-173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11169353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