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69c8" w14:textId="fda6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22 желтоқсандағы "Панфилов ауданының 2018-2020 жылдарға арналған бюджеті туралы" № 6-27-173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23 ақпандағы № 6-30-194 шешімі. Алматы облысы Әділет департаментінде 2018 жылы 13 наурызда 4547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2018-2020 жылдарға арналған бюджеті туралы" 2017 жылғы 22 желтоқсандағы № 6-27-173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13973198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2349666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20500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42000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11561032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14060313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67360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82973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15613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154475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154475 мың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Бегімбекова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0"/>
        <w:gridCol w:w="5430"/>
      </w:tblGrid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"23" ақпандағы "Панфилов аудандық мәслихатының 2017 жылғы 22 желтоқсандағы "Панфилов ауданының 2018-2020 жылдарға арналған бюджеті туралы" № 6-27-173 шешіміне өзгерістер енгізу туралы" № 6-30-194 шешіміне қосымша</w:t>
            </w:r>
          </w:p>
        </w:tc>
      </w:tr>
      <w:tr>
        <w:trPr>
          <w:trHeight w:val="30" w:hRule="atLeast"/>
        </w:trPr>
        <w:tc>
          <w:tcPr>
            <w:tcW w:w="8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6-27-173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13973198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11561032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11236931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