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c29" w14:textId="4b46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2018 жылғы 29 қарашадағы № 25 шешімі. Алматы облысы Әділет департаментінде 2018 жылы 6 желтоқсанда № 4924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ауданы әкімінің "Райымбек ауданында дауыс беруді өткізу және дауыс санау үшін сайлау учаскелерін құру туралы" 2018 жылғы 13 қыркүйектегі № 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17 қазанында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Талғат Садырұлы Даукеевке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ауданында 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 өткізу және 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санау үшін сайлау учаскелерін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 туралы" 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дауыс беруді өткізу және дауыс санау үшін құрылған сайлау учаскелері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762 cайлау учаскесі.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Төле би көшесі № 44, Тельман Жанұзақов атындағы орта мектебі мектепке дейінгі шағын орталығымен.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1-ден 51-ге дейінгі үйлер (тақ жағы);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 би көшесі: № 1-ден 81-ге дейінгі үйлер;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Албан Асан көшесі: № 1-ден 69-ге дейінгі үйлер;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52-ге дейінгі үйлер;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Өмірзақов көшесі: № 1-ден 52-ге дейінгі үйлер;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Молдағұлова көшесі: № 1-ден 29-ға дейінгі үйлер;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1-ден 20-ға дейінгі үйлер;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 Көшкінов көшесі: № 1-ден 22-ге дейінгі үйлер;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20-ға дейінгі үйлер;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көшесі: № 1-ден 27-ге дейінгі үйлер;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 көшесі: № 1-ден 28-ге дейінгі үйлер;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28-ге дейінгі үйлер;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көшесі: № 1-ден 25-ке дейінгі үйлер;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Жанайұлы көшесі: № 1-ден 35-ке дейінгі үйлер;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Соқпақбаев көшесі: № 1-ден 27-ге дейінгі үйлер;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Бекмұханбетов көшесі: № 1-ден 26-ға дейінгі үйлер;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Есенаманов көшесі: № 1-ден 28-ге дейінгі үйлер;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Ошақбаев көшесі: № 1-ден 28-ге дейінгі үйлер;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Байбатыров көшесі: № 1-ден 13-ке дейінгі үйлер;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Жылқайдаров көшесі: № 1-ден 28-ге дейінгі үйлер. 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763 сайлау учаскесі.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Ұзақ көшесі № 35, Бердібек Соқпақбаев атындағы орта мектебі мектепке дейінгі шағын орталығымен.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31-ден 81-ге дейінгі үйлер (тақ жағы);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27-ден 65-ке дейінгі үйлер (тақ жағы);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Көшкінов көшесі: № 24-тен 78-ге дейінгі үйлер (жұп жағы);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көшесі: № 22-ден 80-ге дейінгі үйлер (жұп жағы);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Ұзақ көшесі: № 28-ден 74-ке дейінгі үйлер (жұп жағы);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Жәмеңке көшесі: № 30-дан 78-ге дейінгі үйлер (жұп жағы);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Рысқұлов көшесі: № 29-дан 84-ке дейінгі үйлер;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көшесі: № 26-дан 82-ге дейінгі үйлер (жұп жағы);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Жанайұлы көшесі: № 36-дан 64-ке дейінгі үйлер (жұп жағы);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Соқпақбаев көшесі: № 28-ден 34-ке дейінгі үйлер (жұп жағы);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Бекмуханбетов көшесі: № 28-ден 62-ге дейінгі үйлер (жұп жағы);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Есенаманов көшесі: № 30-дан 77-ге дейінгі үйлер;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Ошақбаев көшесі: № 29-дан 70-ке дейінгі үйлер;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 Жандосов көшесі: № 2-ден 54-ке дейінгі үйлер (жұп жағы);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46-ға дейінгі үйлер;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Ақбұлақ көшесі: № 2-ден 8-ге дейінгі үйлер (жұп жағы);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68-ге дейінгі үйлер;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Мақашев көшесі: № 1-ден 29-ға дейінгі үйлер (тақ жағы);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1-ден 44-ке дейінгі үйлер;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Дембаев көшесі: № 1-ден 56-ға дейінгі үйлер;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Айдаралиев көшесі: № 1-ден 5-ке дейінгі үйлер (тақ жағы);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Тлесов көшесі: № 1-ден № 18-ге дейінгі үйлер. 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764 сайлау учаскесі.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Абай көшесі № 100, Ораз Жандосов атындағы орта мектебі мектепке дейінгі шағын орталығымен және Қостөбе бастауыш мектебімен.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Молдағұлова көшесі: № 30-дан 80-ге дейінгі үйлер (жұп жағы);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көшесі: № 1-ден 40-қа дейінгі үйлер;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Сауранбаев көшесі: № 1-ден 45-ке дейінгі үйлер;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Әбдісүлейменов көшесі: № 1-ден 26-ға дейінгі үйлер;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 көшесі: № 1-ден 18-ге дейінгі үйлер;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Көдек Ақын көшесі: № 1-ден 12-ге дейінгі үйлер;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Айтленов көшесі: № 1-ден 25-ке дейінгі үйлер;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Үлкенбаев көшесі: № 1-ден 16-ға дейінгі үйлер;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Дамбылов көшесі: № 1-ден 10-ға дейінгі үйлер;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 Асан көшесі: № 70-тен 122-ге дейінгі үйлер (жұп жағы);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82-ден 112-ге дейінгі үйлер (жұп жағы);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Жандосов көшесі: № 53-тен 107-ге дейінгі үйлер (тақ жағы);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Мақатаев көшесі: № 47-ден 66-ға дейінгі үйлер;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№ 69-дан 112-ге дейінгі үйлер;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Мақашев көшесі: № 30-дан 48-ге дейінгі үйлер (жұп жағы);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45-тен № 67-ге дейінгі үйлер (тақ жағы);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Дембаев көшесі: № 57-ден 79-ға дейінгі үйлер (тақ жағы);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Байынқол көшесі: № 1-ден 7-ге дейінгі үйлер (тақ жағы);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Сарыбаев көшесі: № 1-ден 12-ге дейінгі үйлер;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Нарынқол көшесі: № 1-ден 14-ке дейінгі үйлер. 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765 сайлау учаскесі.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Қостөбе ауылы, Орталық көшесі № 1, Ораз Жандосов атындағы орта мектебі мектепке дейінгі шағын орталығымен және Қостөбе бастауыш мектебімен.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766 сайлау учаскесі.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Сыбанқұл көшесі № 1, Сағат Әшімбаев атындағы орта мектебі мектепке дейінгі шағын орталығымен.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ауылы.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767 сайлау учаскесі.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Қаратоған ауылы, Н. Өмірзақов көшесі № 41, Нұрбапа Өмірзақов атындағы орта мектебі мектепке дейінгі шағын орталығымен.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Қаратоған ауылы.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768 сайлау учаскесі.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Текес ауылы, Дембаев көшесі № 14, Қазыбек Шорманов атындағы орта мектебі мектепке дейінгі шағын орталығымен.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Текес ауылы.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769 сайлау учаскесі.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Текес ауылы, М. Әуезов көшесі № 15, Жаңа Текес негізгі мектебі.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Текес ауылы.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770 сайлау учаскесі.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Тегістік ауылы, Биеке көшесі № 18, Мұқағали Мақатаев атындағы орта мектебі мектепке дейінгі шағын орталығымен.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bookmarkEnd w:id="94"/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№ 771 сайлау учаскесі.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Қақпақ ауылы, Жәменке көшесі № 17, Жаменке орта мектебі мектепке дейінгі шағын орталығымен.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Қақпақ ауылы.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772 сайлау учаскесі.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Көкбел ауылы, Жамбыл көшесі № 3, Көксай орта мектебі мектепке дейінгі шағын орталығымен.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Көкбел ауылы.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773 сайлау учаскесі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Омар көшесі № 31, Қайнар ауылдық Мәдениет үйі.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ауылы.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774 сайлау учаскесі.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Сарыжаз ауылы, Жапар көшесі № 20, Сарыжаз орта мектебі мектепке дейінгі шағын орталығымен және Ақбейіт бастауыш мектебімен.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Сарыжаз ауылы.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775 сайлау учаскесі.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Ақбейіт ауылы, Сарыжаз кәсіптік-техникалық колледжі.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Ақбейіт ауылы.</w:t>
      </w:r>
    </w:p>
    <w:bookmarkEnd w:id="109"/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776 сайлау учаскесі.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Көмірші ауылы, Көмірші орта мектебі мектепке дейінгі шағын орталығымен.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Көмірші ауылы.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777 сайлау учаскесі.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Шалкөде ауылы, Атагелдиев көшесі № 1, Шалкөде орта мектебі мектепке дейінгі шағын орталығымен.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Шалкөде ауылы.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778 сайлау учаскесі.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Талас ауылы, Мектеп көшесі № 1, Шоқан Уалиханов атындағы орта мектеп мектепке дейінгі шағын орталығымен.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779 сайлау учаскесі.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Ә. Дөненбаев көшесі № 10, Қарасаз ауылдық Мәдениет үйі.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Қарасаз ауылы.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780 сайлау учаскесі.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Тұзкөл ауылы, Сатылған көшесі № 11, Тәліп Мұсақұлов атындағы орта мектебі мектепке дейінгі шағын орталығымен.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Тұзкөл ауылы.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781 сайлау учаскесі.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Нұрасыл көшесі № 26, Сұраншы Сауранбаев атындағы орта мектебі мектепке дейінгі шағын орталығымен.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Сарыбастау ауылы.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№ 782 сайлау учаскесі.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М. Әуезов көшесі № 42, Абай атындағы орта мектебі мектепке дейінгі шағын орталығымен.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ауылы.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783 сайлау учаскесі.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Қызылшекара ауылы, Бекдайыр көшесі № 10, Көдек Байшығанұлы атындағы орта мектебі мектепке дейінгі шағын орталығымен.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Қызылшекара ауылы.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784 сайлау учаскесі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Қазақстан Республикасы Ұлттық қауіпсіздік комитеті Шекара қызметінің "Шығыс" аймақтық басқармасының "2534 әскери бөлімі" Нарынқол шекара комендатурасы.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Нарынқол шекара комендатурасы шекара бекеті.</w:t>
      </w:r>
    </w:p>
    <w:bookmarkEnd w:id="136"/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785 сайлау учаскесі.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Қазақстан Республикасы Ұлттық қауіпсіздік комитеті Шекара қызметінің "Шығыс" аймақтық басқармасының "2534 әскери бөлімі" Сүмбе шекара комендатурасы.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шекара комендатурасы шекара бекеті.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