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dc6c1" w14:textId="96dc6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аудандық мәслихатының 2017 жылғы 25 желтоқсандағы "Райымбек ауданының 2018-2020 жылдарға арналған бюджеті туралы" № 29-140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аудандық мәслихатының 2018 жылғы 22 қарашадағы № 44-208 шешімі. Алматы облысы Әділет департаментінде 2018 жылы 28 қарашада № 4895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Райымбек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Райымбек аудандық мәслихатының "Райымбек ауданының 2018-2020 жылдарға арналған бюджеті туралы" 2017 жылғы 25 желтоқсандағы № 29-140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4478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6 ақпанында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аудандық бюджет тиісінше осы шешімнің 1, 2, 3-қосымшаларына сәйкес, оның ішінде 2018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9544379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426456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3422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6554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9107947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бюджеттерінен аудандық (облыстық маңызы бар қала) бюджеттің ысырабын өтеуге арналған трансферттер түсімдері 1187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1987700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828915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6290145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9602578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35706 мың теңге, оның ішінде: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72150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36444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93905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93905 мың теңге.".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Райымбек аудандық мәслихаттың "Жергілікті өзін-өзі басқару, әлеуметтік және экономикалық даму, бюджет, сауда, тұрмыстық қызмет көрсету, шағын және орта кәсіпкерлікті дамыту, туризм жөніндегі" тұрақты комиссиясына жүктелсін.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2018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Ерназарұлы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Райымбек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9"/>
        <w:gridCol w:w="5391"/>
      </w:tblGrid>
      <w:tr>
        <w:trPr>
          <w:trHeight w:val="30" w:hRule="atLeast"/>
        </w:trPr>
        <w:tc>
          <w:tcPr>
            <w:tcW w:w="86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22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25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2018-2020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бюджеті туралы" № 29-140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өзгерістер енгізу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44-208 шешіміне қосымша</w:t>
            </w:r>
          </w:p>
        </w:tc>
      </w:tr>
      <w:tr>
        <w:trPr>
          <w:trHeight w:val="30" w:hRule="atLeast"/>
        </w:trPr>
        <w:tc>
          <w:tcPr>
            <w:tcW w:w="86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25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2018-2020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бюджеті туралы" № 29-140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шешімімен бекітілген 1-қосымша</w:t>
            </w:r>
          </w:p>
        </w:tc>
      </w:tr>
    </w:tbl>
    <w:bookmarkStart w:name="z4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1273"/>
        <w:gridCol w:w="820"/>
        <w:gridCol w:w="5837"/>
        <w:gridCol w:w="35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"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9544379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426456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396350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368998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үшін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9107947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9106760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9106760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552"/>
        <w:gridCol w:w="1164"/>
        <w:gridCol w:w="1164"/>
        <w:gridCol w:w="6174"/>
        <w:gridCol w:w="2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9602578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Аудан(облыстық маңызы бар қала) мәслихатының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берілетін ағымдағы нысаналы 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 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 облыстық маңызы бар қаланың 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4815611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3734435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3636446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3540179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берілетін ағымдағы нысаналы 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әлеуметтiк қамсыздандыру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 және тұрғын үй инспекциясы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ескірген тұрғын үйлерді бұзу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берілетін ағымдағы нысаналы 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 және тұрғын үй инспекциясы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 және тұрғын үй инспекциясы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кітапханалардың жұмыс істеуі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Ведомствалық бағыныстағы мемлекеттік мекемелер мен ұйымдардың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Ведомствалық бағыныстағы мемлекеттік мекемелер мен ұйымдардың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бюджеттік жоспарлау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Ауданның(облыстық маңызы бар қаланың)қаржы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1657350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1657350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1657350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1354953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 - өзі басқару органдарына берілетін 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бюджеттік жоспарлау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"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0"/>
        <w:gridCol w:w="1102"/>
        <w:gridCol w:w="4433"/>
        <w:gridCol w:w="3939"/>
        <w:gridCol w:w="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"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-93905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93905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58199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58199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