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9864" w14:textId="4e3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2018 жылғы 13 қыркүйектегі № 16 шешімі. Алматы облысы Әділет департаментінде 2018 жылы 11 қазанда № 4845 болып тіркелді. Күші жойылды - Алматы облысы Райымбек ауданы әкімінің 2018 жылғы 29 қарашадағы № 25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ауданы әкімдігінің 29.11.2018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Райымбек ауданы әкімінің келесі шешімдерінің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"Райымбек ауданында дауыс беруді өткізу және дауыс санау үшін сайлау учаскелерін құру туралы" 2015 жылғы 21 қазандағы № 10-53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қарашасында "Әділет" ақпараттық-құқықтық жүйесінде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"Райымбек ауданында дауыс беруді өткізу және дауыс санау үшін сайлау учаскелерін құру туралы" 2015 жылғы 03 ақпандағы № 2-08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ақпанында "Әділет" ақпараттық-құқықтық жүйесінде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Талғат Садырұлы Даукеевке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2018 жылғы "13" қыркүйектегі "Райымбек ауданында дауыс беруді өткізу және дауыс санау үшін сайлау учаскелерін құру туралы" № 16 шешіміне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дауыс беруді өткізу және дауыс санау үшін құрылған сайлау учаскелері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658 cайлау учаскесі.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Төле би көшесі № 44, Тельман Жанұзақов атындағы орта мектебі мектепке дейінгі шағын орталығымен.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1-ден 51-ге дейінгі үйлер (тақ жағы);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көшесі: № 1-ден 81-ге дейінгі үйлер;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Албан Асан көшесі: № 1-ден 69-ге дейінгі үйлер;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52-ге дейінгі үйлер;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Өмірзақов көшесі: № 1-ден 52-ге дейінгі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Молдағұлова көшесі: № 1-ден 29-ға дейінгі үйлер;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Амиров көшесі: № 1-ден 20-ға дейінгі үйлер;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 Көшкінов көшесі: № 1-ден 22-ге дейінгі үйлер;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26-ға дейінгі үйлер;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1-ден 27-ге дейінгі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 көшесі: № 1-ден 28-ге дейінгі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28-ге дейінгі үйлер;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көшесі: № 1-ден 25-ке дейінгі үйлер;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1-ден 35-ке дейінгі үйлер;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Соқпақбаев көшесі: № 1-ден 28-ге дейінгі үйлер;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Бекмұханбетов көшесі: № 1-ден 26-ға дейінгі үйлер;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Есенаманов көшесі: № 1-ден 28-ге дейінгі үйлер;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Ошақбаев көшесі: № 1-ден 28-ге дейінгі үйлер;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Байбатыров көшесі: № 1-ден 13-ке дейінгі үйлер;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Жылқайдаров көшесі: № 1-ден 28-ге дейінгі үйлер. 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659 сайлау учаскесі.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Ұзақ көшесі № 35, Бердібек Соқпақбаев атындағы орта мектебі мектепке дейінгі шағын орталығымен.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31-ден 81-ге дейінгі үйлер (тақ жағы);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27-ден 65-ке дейінгі үйлер (тақ жағы);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24-тен 78-ге дейінгі үйлер (жұп жағы);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көшесі: № 22-ден 80-ге дейінгі үйлер (жұп жағы);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 көшесі: № 28-ден 74-ке дейінгі үйлер (жұп жағы);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Жәмеңке көшесі: № 30-дан 78-ге дейінгі үйлер (жұп жағы);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Рысқұлов көшесі: № 29-дан 84-ке дейінгі үйлер;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көшесі: № 26-дан 82-ге дейінгі үйлер (жұп жағы);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Жанайұлы көшесі: № 36-дан 64-ке дейінгі үйлер (жұп жағы);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Соқпақбаев көшесі: № 28-ден 34-ке дейінгі үйлер (жұп жағы);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Бекмуханбетов көшесі: № 28-ден 62-ге дейінгі үйлер (жұп жағы);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Есенаманов көшесі: № 30-дан 77-ге дейінгі үйлер;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29-дан 70-ке дейінгі үйлер;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 Жандосов көшесі: № 2-ден 54-ке дейінгі үйлер (жұп жағы);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46-ға дейінгі 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Ақбұлақ көшесі: № 2-ден 8-ге дейінгі үйлер (жұп жағы);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68-ге дейінгі үйлер;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Мақашев көшесі: № 1-ден 29-ға дейінгі үйлер (тақ жағы);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1-ден 44-ке дейінгі үйлер;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Дембаев көшесі: № 1-ден 56-ға дейінгі үйлер;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Айдаралиев көшесі: № 1-ден 5-ке дейінгі үйлер (тақ жағы);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Тлесов көшесі: № 1-ден № 18-ге дейінгі үйлер. 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660 сайлау учаскесі.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Молдағұлова көшесі: № 30-дан 80-ге дейінгі үйлер (жұп жағы);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көшесі: № 1-ден 40-қа дейінгі үйлер;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Сауранбаев көшесі: № 1-ден 45-ке дейінгі үйлер;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Әбдісүлейменов көшесі: № 1-ден 26-ға дейінгі үйлер;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 көшесі: № 1-ден 18-ге дейінгі үйлер;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Көдек Ақын көшесі: № 1-ден 12-ге дейінгі 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Айтленов көшесі: № 1-ден 25-ке дейінгі үйлер;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Үлкенбаев көшесі: № 1-ден 16-ға дейінгі 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Дамбылов көшесі: № 1-ден 10-ға дейінгі үйлер;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70-тен 122-ге дейінгі үйлер (жұп жағы);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82-ден 112-ге дейінгі үйлер (жұп жағы);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Жандосов көшесі: № 53-тен 107-ге дейінгі үйлер (тақ жағы);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Мақатаев көшесі: № 47-ден 66-ға дейінгі үйлер;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№ 69-дан 112-ге дейінгі үйлер;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Мақашев көшесі: № 30-дан 48-ге дейінгі үйлер (жұп жағы);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45-тен № 67-ге дейінгі үйлер (тақ жағы);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Дембаев көшесі: № 57-ден 79-ға дейінгі үйлер (тақ жағы);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Байынқол көшесі: № 1-ден 7-ге дейінгі үйлер (тақ жағы);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Сарыбаев көшесі: № 1-ден 12-ге дейінгі үйлер;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Нарынқол көшесі: № 1-ден 14-ке дейінгі үйлер. 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661 сайлау учаскесі.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662 сайлау учаскесі.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Сыбанқұл көшесі № 1, Сағат Әшімбаев атындағы орта мектебі мектепке дейінгі шағын орталығымен.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663 сайлау учаскесі.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Қаратоған ауылы, Н. Өмірзақов көшесі № 41, Нұрбапа Өмірзақов атындағы орта мектебі мектепке дейінгі шағын орталығымен.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Қаратоған ауылы.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664 сайлау учаскесі.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Текес ауылы, Дембаев көшесі № 14, Қазыбек Шорманов атындағы орта мектебі мектепке дейінгі шағын орталығымен.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Текес ауылы.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665 сайлау учаскесі.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Текес ауылы, М. Әуезов көшесі № 15, Жаңа Текес негізгі мектебі.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Текес ауылы.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666 сайлау учаскесі.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Тегістік ауылы, Биеке көшесі № 18, Мұқағали Мақатаев атындағы орта мектебі мектепке дейінгі шағын орталығымен.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№ 667 сайлау учаскесі.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ауылы, Жәменке көшесі № 17, Жаменке орта мектебі мектепке дейінгі шағын орталығымен.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Қақпақ ауылы.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668 сайлау учаскесі.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Көкбел ауылы, Жамбыл көшесі № 3, Көксай орта мектебі мектепке дейінгі шағын орталығымен.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Көкбел ауылы.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669 сайлау учаскесі.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Сарыжаз ауылы, Жапар көшесі № 20, Сарыжаз орта мектебі мектепке дейінгі шағын орталығымен және Ақбейіт бастауыш мектебімен.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Сарыжаз ауылы.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670 сайлау учаскесі.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Ақбейіт ауылы, Сарыжаз кәсіптік-техникалық колледжі.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ауылы.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671 сайлау учаскесі.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Көмірші ауылы, Көмірші орта мектебі мектепке дейінгі шағын орталығымен.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Көмірші ауылы.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672 сайлау учаскесі.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Шалкөде ауылы, Атагелдиев көшесі № 1, Шалкөде орта мектебі мектепке дейінгі шағын орталығымен.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Шалкөде ауылы.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673 сайлау учаскесі.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Талас ауылы, Мектеп көшесі № 1, Шоқан Уалиханов атындағы орта мектеп мектепке дейінгі шағын орталығымен.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674 сайлау учаскесі.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Ә. Дөненбаев көшесі № 10, Қарасаз ауылдық Мәдениет үйі.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Қарасаз ауылы.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675 сайлау учаскесі.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Тұзкөл ауылы, Сатылған көшесі № 11, Тәліп Мұсақұлов атындағы орта мектебі мектепке дейінгі шағын орталығымен.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Тұзкөл ауылы.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676 сайлау учаскесі.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Нұрасыл көшесі № 26, Сұраншы Сауранбаев атындағы орта мектебі мектепке дейінгі шағын орталығымен.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Сарыбастау ауылы.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677 сайлау учаскесі.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М. Әуезов көшесі № 42, Абай атындағы орта мектебі мектепке дейінгі шағын орталығымен.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ауылы.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№ 678 сайлау учаскесі.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Қызылшекара ауылы, Бекдайыр көшесі № 10, Көдек Байшығанұлы атындағы орта мектебі мектепке дейінгі шағын орталығымен.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Қызылшекара ауылы.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679 сайлау учаскесі.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Омар көшесі № 31, Қайнар ауылдық Мәдениет үйі.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690 сайлау учаскесі.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Қазақстан Республикасы Ұлттық қауіпсіздік комитеті Шекара қызметінің "Шығыс" аймақтық басқармасының "2534 әскери бөлімі" Нарынқол шекара комендатурасы.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шекара комендатурасы шекара бекеті.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691 сайлау учаскесі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Қазақстан Республикасы Ұлттық қауіпсіздік комитеті Шекара қызметінің "Шығыс" аймақтық басқармасының "2534 әскери бөлімі" Сүмбе шекара комендатурасы.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шекара комендатурасы шекара бекеті.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