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6769" w14:textId="1e16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2017 жылғы 25 желтоқсандағы "Райымбек ауданының 2018-2020 жылдарға арналған бюджеті туралы" № 29-140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2018 жылғы 8 тамыздағы № 42-200 шешімі. Алматы облысы Әділет департаментінде 2018 жылы 4 қыркүйекте № 4810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2018-2020 жылдарға арналған бюджеті туралы" 2017 жылғы 25 желтоқсандағы № 29-140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6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9827495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301495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9403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10534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9506063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бюджеттерінен аудандық (облыстық маңызы бар қала) бюджеттің ысырабын өтеуге арналған трансферттер түсімдері 1187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2234537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980194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6290145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9885694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35706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72150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36444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93905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93905 мың теңге.";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 жылға арналған аудандық бюджетте аудандық бюджеттен ауылдық округтердің бюджеттеріне берілетін бюджеттік субвенциялар көлемдері 145474 мың теңге сомасында көзделсін,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16235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ауылдық округіне 16195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Қақпақ ауылдық округіне 14903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Қарасаз ауылдық округіне 15542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Нарынқол ауылдық округіне 7267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Сарыжаз ауылдық округіне 18536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Сүмбе ауылдық округіне 14069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Текес ауылдық округіне 12611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батыр ауылдық округіне 15348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Шәлкөде ауылдық округіне 14768 мың теңге.";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 жылға арналған аудандық бюджетте жергілікті өзін-өзі басқару органдарына берілетін трансферттер осы шешімнің 5–қосымшасына сәйкес 1027 мың теңге сомасында көзделгені ескерілсін.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Райымбек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8"/>
        <w:gridCol w:w="5382"/>
      </w:tblGrid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2018 жылғы 8 тамыздағы "Райымбек аудандық мәслихатының 2017 жылғы 25 желтоқсандағы "Райымбек ауданының 2018-2020 жылдарға арналған бюджеті туралы" № 29-140 шешіміне өзгерістер енгізу туралы" № 42-200 шешіміне қосымша</w:t>
            </w:r>
          </w:p>
        </w:tc>
      </w:tr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 туралы" № 29-140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шешімімен бекітілген 1-қосымша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273"/>
        <w:gridCol w:w="820"/>
        <w:gridCol w:w="5837"/>
        <w:gridCol w:w="3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9827495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9506063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9504876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9885694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 - 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2018 жылғы 8 тамыздағы "Райымбек аудандық мәслихатының 2017 жылғы 25 желтоқсандағы "Райымбек ауданының 2018-2020 жылдарға арналған бюджеті туралы" № 29-140 шешіміне өзгерістер енгізу туралы" № 42-200 шешіміне 2-қосымша</w:t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шешімімен бекітілген 5-қосымша</w:t>
            </w:r>
          </w:p>
        </w:tc>
      </w:tr>
    </w:tbl>
    <w:bookmarkStart w:name="z32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өзін-өзі басқару органдарына берілетін трансферттер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2"/>
        <w:gridCol w:w="5557"/>
        <w:gridCol w:w="4901"/>
      </w:tblGrid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5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"Тегістік ауылдық округі әкімінің аппараты" мемлекеттік мекемесі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