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956d" w14:textId="95d9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2016 жылғы 25 сәуірдегі № 4-24 "Райымбек ауданы бойынша пайдаланылмайтын ауылшаруашылығы мақсатындағы жерлерге жер салығының базалық мөлшерлемелерін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2018 жылғы 24 сәуірдегі № 37-177 шешімі. Алматы облысы Әділет департаментінде 2018 жылы 5 мамырда № 4679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2016 жылғы 25 сәуірдегі № 4-24 "Райымбек ауданы бойынша пайдаланылмайтын ауылшаруашылығы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23 мамырда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Райымбек аудандық мәслихатының "Жергілікті өзін-өзі басқару, қаржы және бюджет, экономикалық саясат, инновациялық даму, кәсіпкерлік, туризм, аграрлық мәселелер, экология, табиғатты пайдалану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