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0ab41" w14:textId="2d0ab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2010 жылғы 08 ақпандағы № 34-170 "Бекітілген базалық ставкалар шегінде бірыңғай тіркелген салық мөлшерін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2018 жылғы 24 сәуірдегі № 37-176 шешімі. Алматы облысы Әділет департаментінде 2018 жылы 5 мамырда № 4678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Райымбек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Райымбек аудандық мәслихатының 2010 жылғы 8 ақпандағы № 34-170 "Бекітілген базалық ставкалар шегінде бірыңғай тіркелген салық мөлшерін белгілеу туралы"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2-15-82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аудандық "Хантәңірі" газетінде 2010 жылғы 13 наурызда жарияланған)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Райымбек аудандық мәслихатының "Жергілікті өзін-өзі басқару, қаржы және бюджет, экономикалық саясат, инновациялық даму, кәсіпкерлік, туризм, аграрлық мәселелер, экология, табиғатты пайдалану мәселелері жөніндегі" тұрақты комиссиясына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Мүсірбаев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Е.Құдабаев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