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f670" w14:textId="c83f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2018 жылғы 5 наурыздағы № 33-156 шешімі. Алматы облысы Әділет департаментінде 2018 жылы 19 наурызда № 4575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2018-2020 жылдарға арналған бюджеттері туралы" 2017 жылғы 27 желтоқсандағы № 30-148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Кеген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184446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35434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149012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87455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61557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184446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Жалаңаш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51331 мың теңге, оның ішінде: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11823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39508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27024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12484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51331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Жамбыл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56779 мың теңге, оның ішінде: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4956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796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51027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34792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16235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56779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Жылысай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19106 мың теңге, оның ішінде: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4015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15088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15088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19106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Қарабұлақ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21758 мың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5746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576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15436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15436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21758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Қайнар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24879 мың теңге, оның ішінде: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4678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20195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4000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16195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24879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Қарасаз ауылдық округінің бюджеті тиісінше осы шешімнің 22, 23, 24-қосымшаларына сәйкес, оның ішінде 2018 жылға келесі көлемдерде бекітілсін: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24459 мың теңге, оның ішінде: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4897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19542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4000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15542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24459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Нарынқол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79198 мың теңге, оның ішінде: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23584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55566 мың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48299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7267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79198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2018-2020 жылдарға арналған Сарыжаз ауылдық округінің бюджеті тиісінше осы шешімнің 31, 32, 33-қосымшаларына сәйкес, оның ішінде 2018 жылға келесі көлемдерде бекітілсін: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32394 мың теңге, оның ішінде: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7358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25036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6500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18536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32394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2018-2020 жылдарға арналған Сүмбе ауылдық округінің бюджеті тиісінше осы шешімнің 34, 35, 36-қосымшаларына сәйкес, оның ішінде 2018 жылға келесі көлемдерде бекітілсін: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27620 мың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8314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19306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5237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14069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27620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2018-2020 жылдарға арналған Ұзақ батыр ауылдық округінің бюджеті тиісінше осы шешімнің 40, 41, 42-қосымшаларына сәйкес, оның ішінде 2018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19742 мың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4386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15348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15348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19742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2018-2020 жылдарға арналған Ұзынбұлақ ауылдық округінің бюджеті тиісінше осы шешімнің 43, 44, 45-қосымшаларына сәйкес, оның ішінде 2018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54136 мың теңге, оның ішінде: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4857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1748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47531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30000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17531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54136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2018-2020 жылдарға арналған Шәлкөде ауылдық округінің бюджеті тиісінше осы шешімнің 46, 47, 48-қосымшаларына сәйкес, оның ішінде 2018 жылға келесі көлемдерде бекітілсін: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19822 мың теңге, оның ішінде: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4928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126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14768 мың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14768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19822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шешімнің орындалуын бақылау Райымбек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2018 жылғы 1 қаңтардан бастап қолданысқа енгізіледі.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5 наурыздағы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33-156 шешіміне 1-қосымша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жылғы 27 желтоқсандағы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30-148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18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Кеген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67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0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75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7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78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8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4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5 наурыздағы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33-156 шешіміне 2-қосымша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4-қосымша</w:t>
            </w:r>
          </w:p>
        </w:tc>
      </w:tr>
    </w:tbl>
    <w:bookmarkStart w:name="z27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Жалаңаш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8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96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8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99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0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5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5 наурыздағы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33-156 шешіміне 3-қосымша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7-қосымша</w:t>
            </w:r>
          </w:p>
        </w:tc>
      </w:tr>
    </w:tbl>
    <w:bookmarkStart w:name="z36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2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7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9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0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2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5002"/>
        <w:gridCol w:w="10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3"/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5 наурыздағы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33-156 шешіміне 4-қосымша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10-қосымша</w:t>
            </w:r>
          </w:p>
        </w:tc>
      </w:tr>
    </w:tbl>
    <w:bookmarkStart w:name="z45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Жылысай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0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7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8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3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1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5 наурыздағы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33-156 шешіміне 5-қосымша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13-қосымша</w:t>
            </w:r>
          </w:p>
        </w:tc>
      </w:tr>
    </w:tbl>
    <w:bookmarkStart w:name="z54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Қарабұлақ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8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4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5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5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8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5 наурыздағы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33-156 шешіміне 6-қосымша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16-қосымша</w:t>
            </w:r>
          </w:p>
        </w:tc>
      </w:tr>
    </w:tbl>
    <w:bookmarkStart w:name="z63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Қайнар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5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0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2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3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7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6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5 наурыздағы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33-156 шешіміне 7-қосымша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жылғы 27 желтоқсандағы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30-148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22-қосымша</w:t>
            </w:r>
          </w:p>
        </w:tc>
      </w:tr>
    </w:tbl>
    <w:bookmarkStart w:name="z72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Қарасаз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3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8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0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1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9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4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5 наурыздағы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33-156 шешіміне 8-қосымша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28-қосымша</w:t>
            </w:r>
          </w:p>
        </w:tc>
      </w:tr>
    </w:tbl>
    <w:bookmarkStart w:name="z81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Нарынқол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1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6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8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9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1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2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5 наурыздағы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33-156 шешіміне 9-қосымша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31-қосымша</w:t>
            </w:r>
          </w:p>
        </w:tc>
      </w:tr>
    </w:tbl>
    <w:bookmarkStart w:name="z90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Сарыжаз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8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3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5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6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2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9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5 наурыздағы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33-156 шешіміне 10-қосымша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34-қосымша</w:t>
            </w:r>
          </w:p>
        </w:tc>
      </w:tr>
    </w:tbl>
    <w:bookmarkStart w:name="z99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Сүмбе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5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0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2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3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4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6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5 наурыздағы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33-156 шешіміне 11-қосымша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40-қосымша</w:t>
            </w:r>
          </w:p>
        </w:tc>
      </w:tr>
    </w:tbl>
    <w:bookmarkStart w:name="z108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Ұзақ батыр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3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7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9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0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6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3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5 наурыздағы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33-156 шешіміне 12-қосымша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жылғы 27 желтоқсандағы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30-148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43-қосымша</w:t>
            </w:r>
          </w:p>
        </w:tc>
      </w:tr>
    </w:tbl>
    <w:bookmarkStart w:name="z116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Ұзынбұлақ ауылдық округінің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7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8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7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1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5 наурыздағы "Райымбек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енгізу туралы" № 33-156 шешіміне 13-қосымша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46-қосымша</w:t>
            </w:r>
          </w:p>
        </w:tc>
      </w:tr>
    </w:tbl>
    <w:bookmarkStart w:name="z125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Шәлкөде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8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4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5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9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8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