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4000a" w14:textId="97400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бойынша тіркелген салықтың бірыңғай мөлшерлемелерін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2018 жылғы 29 қарашадағы № 39-4 шешімі. Алматы облысы Әділет департаментінде 2018 жылы 5 желтоқсанда № 4928 болып тіркелді. Күші жойылды - Алматы облысы Көксу аудандық мәслихатының 2020 жылғы 20 сәуірдегі № 61-3 шешімімен.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Көксу аудандық мәслихатының 20.04.2020 </w:t>
      </w:r>
      <w:r>
        <w:rPr>
          <w:rFonts w:ascii="Times New Roman"/>
          <w:b w:val="false"/>
          <w:i w:val="false"/>
          <w:color w:val="ff0000"/>
          <w:sz w:val="28"/>
        </w:rPr>
        <w:t>№ 61-3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(2020 жылдың 1 қаңтарынан бастап қолданысқа енгізіледі және ресми жариялануға жатады).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2017 жылғы 25 желтоқсандағы Қазақстан Республикасының Кодексінің 546-бабының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 мәслихаты ШЕШІМ ҚАБЫЛДАДЫ: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Көксу ауданы аумағында қызметін жүзеге асыратын барлық салық төлеушілер үшін тіркелген салықтың бірыңғай мөлшерлемелері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Көксу ауданы мәслихатының "Ауданның экономикалық дамуы, жергілікті бюджет, табиғатты қорғау және ауыл шаруашылығы мәселелері жөніндегі" тұрақты комиссиясына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29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тіркелген салықтың бірыңғай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мөлшерлемелерін белгілеу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39-4 шешіміне қосымша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ауданы аумағында қызметін жүзеге асыратын барлық салық төлеушілер үшін тіркелген салықтың бірыңғай мөлшерлемелері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2"/>
        <w:gridCol w:w="7719"/>
        <w:gridCol w:w="2909"/>
      </w:tblGrid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Тіркелген салықтың бірыңғай мөлшерлемелері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(айлық есептік көрсеткіштермен)</w:t>
            </w:r>
          </w:p>
          <w:bookmarkEnd w:id="6"/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ойыншымен ойын өткiзуге арналған ұтыссыз ойын автоматы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Бiреуден көп ойыншының қатысуымен ойын өткiзуге арналған ұтыссыз ойын автоматы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өткiзу үшiн пайдаланылатын дербес компьютер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және Алматы қалаларын және арнайы аймақты қоспағанда, уәкілетті ұйымның елді мекенінде орналасқан айырбастау пункті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