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2715f" w14:textId="6f27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бойынша жер салығының мөлшерлемелерін арттыру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2018 жылғы 29 қарашадағы № 39-3 шешімі. Алматы облысы Әділет департаментінде 2018 жылы 5 желтоқсанда № 4927 болып тіркелді. Күші жойылды - Алматы облысы Көксу аудандық мәслихатының 2021 жылғы 12 мамырдағы № 5-2 шешімімен.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облысы Көксу аудандық мәслихатының 12.05.2021 </w:t>
      </w:r>
      <w:r>
        <w:rPr>
          <w:rFonts w:ascii="Times New Roman"/>
          <w:b w:val="false"/>
          <w:i w:val="false"/>
          <w:color w:val="ff0000"/>
          <w:sz w:val="28"/>
        </w:rPr>
        <w:t>№ 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2017 жылғы 25 желтоқсандағы Қазақстан Республикасы Кодексінің (бұдан әрі – Кодекс)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Көксу ауданы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жүргізілетін жерді аймаққа бөлу жобалары (схемалары) негізінде, Көксу ауданы бойынша жер салығының мөлшерлемелері Кодекстің </w:t>
      </w:r>
      <w:r>
        <w:rPr>
          <w:rFonts w:ascii="Times New Roman"/>
          <w:b w:val="false"/>
          <w:i w:val="false"/>
          <w:color w:val="000000"/>
          <w:sz w:val="28"/>
        </w:rPr>
        <w:t>504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506-баптарында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елу пайызға арттырылсын.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Көксу ауданы мәслихатының "Ауданның экономикалық дамуы, жергілікті бюджет, табиғатты қорғау және ауыл шаруашылығы мәселелері жөніндегі" тұрақты комиссиясына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жылдың 01 қаңтарынан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Көксу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