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8717" w14:textId="4f2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2018 жылғы 5 сәуірдегі "Көксу ауданы бойынша 2018-2019 жылдарға арналған жайылымдарды басқару және оларды пайдалану жөніндегі жоспарды бекіту туралы" № 29-3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21 қарашадағы № 38-5 шешімі. Алматы облысы Әділет департаментінде 2018 жылы 30 қарашада № 4912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 бойынша 2018-2019 жылдарға арналған жайылымдарды басқару және оларды пайдалану жөніндегі жоспарды бекіту туралы" 2018 жылғы 5 сәуірдегі № 29-3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22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Көксу ауданы мәслихаты аппаратының басшысы Кожабергенов Айдар Кожабековичке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