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6065" w14:textId="8b7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2017 жылғы 22 желтоқсандағы "Көксу ауданының 2018-2020 жылдарға арналған бюджеті туралы" № 24-1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21 қарашадағы № 38-1 шешімі. Алматы облысы Әділет департаментінде 2018 жылы 26 қарашада № 4883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2018-2020 жылдарға арналған бюджеті туралы" 2017 жылғы 22 желтоқсандағы № 24-1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5 997 235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101 675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6 696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17 899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5 870 965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1 840 969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549 916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3 480 080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6 030 391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98 537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129 035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30 498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131 693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131 693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23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21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24-1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38-1 шешіміне 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24-1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(обылыстық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пен қауіпсіздік объектілерін салу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-131693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