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a802" w14:textId="1d2a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2017 жылғы 22 желтоқсандағы "Көксу ауданының 2018-2020 жылдарға арналған бюджеті туралы" № 24-1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2018 жылғы 1 тамыздағы № 34-1 шешімі. Алматы облысы Әділет департаментінде 2018 жылы 16 тамызда № 4787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2018-2020 жылдарға арналған бюджеті туралы" 2017 жылғы 22 желтоқсандағы № 24-1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5 649 354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103 681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5 570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23 019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5 517 084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1 471 600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565 404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3 480 080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5 682 510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98 537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129 035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30 498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131 693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131 693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8"/>
        <w:gridCol w:w="5362"/>
      </w:tblGrid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"1" тамыздағы "Көксу ауданы мәслихатының 2017 жылғы 22 желтоқсандағы "Көксу ауданының 2018-2020 жылдарға арналған бюджеті туралы" № 24-1 шешіміне өзгерістер енгізу туралы" № 34-1 шешіміне қосымша</w:t>
            </w:r>
          </w:p>
        </w:tc>
      </w:tr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24-1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(обылыстық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пен қауіпсіздік объектілерін салу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-131693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