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fbe6e" w14:textId="6cfbe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мәслихатының 2017 жылғы 26 желтоқсандағы "Көксу ауданының ауылдық округтерінің 2018-2020 жылдарға арналған бюджеттері туралы" № 25-1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2018 жылғы 5 мамырдағы № 31-1 шешімі. Алматы облысы Әділет департаментінде 2018 жылы 24 мамырда № 4717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Көксу ауданы мәслихатының "Көксу ауданының ауылдық округтерінің 2018-2020 жылдарға арналған бюджеттері туралы" 2017 жылғы 26 желтоқсандағы № 25-1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4498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23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Балпық ауылдық округінің бюджеті тиісінше осы шешімнің 1, 2, 3-қосымшаларына сәйкес, оның ішінде 2018 жылға келесі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290 724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117 895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172 027 мың теңге, оның ішінде: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түсімі 144 590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27 437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290 724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мың теңге.";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2018-2020 жылдарға арналған Жарлыөзек ауылдық округінің бюджеті тиісінше осы шешімнің 4, 5, 6-қосымшаларына сәйкес, оның ішінде 2018 жылға келесі көлемдерде бекітілсін: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64 409 мың теңге, оның ішінде: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4 166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60 219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түсімі 44 420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15 799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64 409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0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мың теңге.";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2018-2020 жылдарға арналған Лабасы ауылдық округінің бюджеті тиісінше осы шешімнің 7, 8, 9-қосымшаларына сәйкес, оның ішінде 2018 жылға келесі көлемдерде бекітілсін: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80 371 мың теңге, оның ішінде: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8 340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71 762 мың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түсімі 58 645 мың теңге;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13 117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80 371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0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мың теңге.";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2018-2020 жылдарға арналған Мұқыры ауылдық округінің бюджеті тиісінше осы шешімнің 10, 11, 12-қосымшаларына сәйкес, оның ішінде 2018 жылға келесі көлемдерде бекітілсін: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157 282 мың теңге, оның ішінде: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5 201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151 936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түсімі 136 940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14 996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157 282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мың теңге.";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2018-2020 жылдарға арналған Мұқаншы ауылдық округінің бюджеті тиісінше осы шешімнің 13, 14, 15-қосымшаларына сәйкес, оның ішінде 2018 жылға келесі көлемдерде бекітілсін: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48 003 мың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6 434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41 497 мың теңге, оның ішінде: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түсімі 28 242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13 255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48 003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мың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теңге.";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2018-2020 жылдарға арналған Алғабас ауылдық округінің бюджеті тиісінше осы шешімнің 16, 17, 18-қосымшаларына сәйкес, оның ішінде 2018 жылға келесі көлемдерде бекітілсін: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37 672 мың теңге, оның ішінде: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2 956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34 190 мың теңге, оның ішінде: 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түсімі 20 617 мың теңге;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13 573 мың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37 672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0 мың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мың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мың теңге.";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2018-2020 жылдарға арналған Еңбекші ауылдық округінің бюджеті тиісінше осы шешімнің 19, 20, 21-қосымшаларына сәйкес, оның ішінде 2018 жылға келесі көлемдерде бекітілсін: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42 064 мың теңге, оның ішінде: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3 870 мың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38 166 мың теңге, оның ішінде: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түсімі 22 423 мың теңге;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15 743 мың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42 064 мың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0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мың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мың теңге.".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Көксу ауданы мәслихатының "Ауданның экономикалық дамуы, жергілікті бюджет, табиғатты қорғау және ауыл шаруашылығы мәселелері жөніндегі" тұрақты комиссиясына жүктелсін.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Каблисанов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5"/>
        <w:gridCol w:w="5385"/>
      </w:tblGrid>
      <w:tr>
        <w:trPr>
          <w:trHeight w:val="30" w:hRule="atLeast"/>
        </w:trPr>
        <w:tc>
          <w:tcPr>
            <w:tcW w:w="8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2018 жылғы "5" мамырдағы "Көксу ауданы мәслихатының 2017 жылғы 26 желтоқсандағы "Көксу ауданының ауылдық округтерінің 2018-2020 жылдарға арналған бюджеттері туралы" № 25-1 шешіміне өзгерістер енгізу туралы" № 31-1 шешіміне 1-қосымша</w:t>
            </w:r>
          </w:p>
        </w:tc>
      </w:tr>
      <w:tr>
        <w:trPr>
          <w:trHeight w:val="30" w:hRule="atLeast"/>
        </w:trPr>
        <w:tc>
          <w:tcPr>
            <w:tcW w:w="8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25-1 шешіміне 1-қосымша</w:t>
            </w:r>
          </w:p>
        </w:tc>
      </w:tr>
    </w:tbl>
    <w:bookmarkStart w:name="z10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Балпық ауылдық округінің бюджеті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606"/>
        <w:gridCol w:w="1035"/>
        <w:gridCol w:w="4722"/>
        <w:gridCol w:w="39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5"/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290724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"/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48301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48301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66921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9"/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0"/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172027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172027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1"/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6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7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8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9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2"/>
        <w:gridCol w:w="607"/>
        <w:gridCol w:w="607"/>
        <w:gridCol w:w="5062"/>
        <w:gridCol w:w="4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0"/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1"/>
        <w:gridCol w:w="490"/>
        <w:gridCol w:w="490"/>
        <w:gridCol w:w="491"/>
        <w:gridCol w:w="5956"/>
        <w:gridCol w:w="32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4"/>
        </w:tc>
        <w:tc>
          <w:tcPr>
            <w:tcW w:w="3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1"/>
        <w:gridCol w:w="448"/>
        <w:gridCol w:w="456"/>
        <w:gridCol w:w="6946"/>
        <w:gridCol w:w="29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0"/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5"/>
        <w:gridCol w:w="5385"/>
      </w:tblGrid>
      <w:tr>
        <w:trPr>
          <w:trHeight w:val="30" w:hRule="atLeast"/>
        </w:trPr>
        <w:tc>
          <w:tcPr>
            <w:tcW w:w="8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2018 жылғы "5" мамырдағы "Көксу ауданы мәслихатының 2017 жылғы 26 желтоқсандағы "Көксу ауданының ауылдық округтерінің 2018-2020 жылдарға арналған бюджеттері туралы" № 25-1 шешіміне өзгерістер енгізу туралы" № 31-1 шешіміне 2-қосымша</w:t>
            </w:r>
          </w:p>
        </w:tc>
      </w:tr>
      <w:tr>
        <w:trPr>
          <w:trHeight w:val="30" w:hRule="atLeast"/>
        </w:trPr>
        <w:tc>
          <w:tcPr>
            <w:tcW w:w="8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25-1 шешіміне 4-қосымша</w:t>
            </w:r>
          </w:p>
        </w:tc>
      </w:tr>
    </w:tbl>
    <w:bookmarkStart w:name="z172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Жарлыөзек ауылдық округінің бюджеті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4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21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0"/>
        <w:gridCol w:w="606"/>
        <w:gridCol w:w="617"/>
        <w:gridCol w:w="5058"/>
        <w:gridCol w:w="40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0"/>
        </w:tc>
        <w:tc>
          <w:tcPr>
            <w:tcW w:w="4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1"/>
        <w:gridCol w:w="490"/>
        <w:gridCol w:w="490"/>
        <w:gridCol w:w="491"/>
        <w:gridCol w:w="5956"/>
        <w:gridCol w:w="32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34"/>
        </w:tc>
        <w:tc>
          <w:tcPr>
            <w:tcW w:w="3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2"/>
        <w:gridCol w:w="448"/>
        <w:gridCol w:w="448"/>
        <w:gridCol w:w="6951"/>
        <w:gridCol w:w="29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0"/>
        </w:tc>
        <w:tc>
          <w:tcPr>
            <w:tcW w:w="2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5"/>
        <w:gridCol w:w="5385"/>
      </w:tblGrid>
      <w:tr>
        <w:trPr>
          <w:trHeight w:val="30" w:hRule="atLeast"/>
        </w:trPr>
        <w:tc>
          <w:tcPr>
            <w:tcW w:w="8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2018 жылғы "5" мамырдағы "Көксу ауданы мәслихатының 2017 жылғы 26 желтоқсандағы "Көксу ауданының ауылдық округтерінің 2018-2020 жылдарға арналған бюджеттері туралы" № 25-1 шешіміне өзгерістер енгізу туралы" № 31-1 шешіміне 3-қосымша</w:t>
            </w:r>
          </w:p>
        </w:tc>
      </w:tr>
      <w:tr>
        <w:trPr>
          <w:trHeight w:val="30" w:hRule="atLeast"/>
        </w:trPr>
        <w:tc>
          <w:tcPr>
            <w:tcW w:w="8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25-1 шешіміне 7-қосымша</w:t>
            </w:r>
          </w:p>
        </w:tc>
      </w:tr>
    </w:tbl>
    <w:bookmarkStart w:name="z239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Лабасы ауылдық округінің бюджеті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5"/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9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0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1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52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2"/>
        <w:gridCol w:w="607"/>
        <w:gridCol w:w="607"/>
        <w:gridCol w:w="5062"/>
        <w:gridCol w:w="4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1"/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1"/>
        <w:gridCol w:w="490"/>
        <w:gridCol w:w="490"/>
        <w:gridCol w:w="491"/>
        <w:gridCol w:w="5956"/>
        <w:gridCol w:w="32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65"/>
        </w:tc>
        <w:tc>
          <w:tcPr>
            <w:tcW w:w="3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2"/>
        <w:gridCol w:w="448"/>
        <w:gridCol w:w="448"/>
        <w:gridCol w:w="6951"/>
        <w:gridCol w:w="29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1"/>
        </w:tc>
        <w:tc>
          <w:tcPr>
            <w:tcW w:w="2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5"/>
        <w:gridCol w:w="5385"/>
      </w:tblGrid>
      <w:tr>
        <w:trPr>
          <w:trHeight w:val="30" w:hRule="atLeast"/>
        </w:trPr>
        <w:tc>
          <w:tcPr>
            <w:tcW w:w="8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2018 жылғы "5" мамырдағы "Көксу ауданы мәслихатының 2017 жылғы 26 желтоқсандағы "Көксу ауданының ауылдық округтерінің 2018-2020 жылдарға арналған бюджеттері туралы" № 25-1 шешіміне өзгерістер енгізу туралы" № 31-1 шешіміне 4-қосымша</w:t>
            </w:r>
          </w:p>
        </w:tc>
      </w:tr>
      <w:tr>
        <w:trPr>
          <w:trHeight w:val="30" w:hRule="atLeast"/>
        </w:trPr>
        <w:tc>
          <w:tcPr>
            <w:tcW w:w="8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25-1 шешіміне 10-қосымша</w:t>
            </w:r>
          </w:p>
        </w:tc>
      </w:tr>
    </w:tbl>
    <w:bookmarkStart w:name="z311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Мұқыры ауылдық округінің бюджеті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6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1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2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151936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151936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83"/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8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89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0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1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2"/>
        <w:gridCol w:w="607"/>
        <w:gridCol w:w="607"/>
        <w:gridCol w:w="5062"/>
        <w:gridCol w:w="4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2"/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1"/>
        <w:gridCol w:w="490"/>
        <w:gridCol w:w="490"/>
        <w:gridCol w:w="491"/>
        <w:gridCol w:w="5956"/>
        <w:gridCol w:w="32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96"/>
        </w:tc>
        <w:tc>
          <w:tcPr>
            <w:tcW w:w="3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2"/>
        <w:gridCol w:w="448"/>
        <w:gridCol w:w="448"/>
        <w:gridCol w:w="6951"/>
        <w:gridCol w:w="29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2"/>
        </w:tc>
        <w:tc>
          <w:tcPr>
            <w:tcW w:w="2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5"/>
        <w:gridCol w:w="5385"/>
      </w:tblGrid>
      <w:tr>
        <w:trPr>
          <w:trHeight w:val="30" w:hRule="atLeast"/>
        </w:trPr>
        <w:tc>
          <w:tcPr>
            <w:tcW w:w="8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2018 жылғы "5" мамырдағы "Көксу ауданы мәслихатының 2017 жылғы 26 желтоқсандағы "Көксу ауданының ауылдық округтерінің 2018-2020 жылдарға арналған бюджеттері туралы" № 25-1 шешіміне өзгерістер енгізу туралы" № 31-1 шешіміне 5-қосымша</w:t>
            </w:r>
          </w:p>
        </w:tc>
      </w:tr>
      <w:tr>
        <w:trPr>
          <w:trHeight w:val="30" w:hRule="atLeast"/>
        </w:trPr>
        <w:tc>
          <w:tcPr>
            <w:tcW w:w="8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25-1 шешіміне 13-қосымша</w:t>
            </w:r>
          </w:p>
        </w:tc>
      </w:tr>
    </w:tbl>
    <w:bookmarkStart w:name="z382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Мұқаншы ауылдық округінің бюджеті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7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14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1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2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2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2"/>
        <w:gridCol w:w="607"/>
        <w:gridCol w:w="607"/>
        <w:gridCol w:w="5062"/>
        <w:gridCol w:w="4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3"/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1"/>
        <w:gridCol w:w="490"/>
        <w:gridCol w:w="490"/>
        <w:gridCol w:w="491"/>
        <w:gridCol w:w="5956"/>
        <w:gridCol w:w="32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27"/>
        </w:tc>
        <w:tc>
          <w:tcPr>
            <w:tcW w:w="3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2"/>
        <w:gridCol w:w="448"/>
        <w:gridCol w:w="448"/>
        <w:gridCol w:w="6951"/>
        <w:gridCol w:w="29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3"/>
        </w:tc>
        <w:tc>
          <w:tcPr>
            <w:tcW w:w="2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5"/>
        <w:gridCol w:w="5385"/>
      </w:tblGrid>
      <w:tr>
        <w:trPr>
          <w:trHeight w:val="30" w:hRule="atLeast"/>
        </w:trPr>
        <w:tc>
          <w:tcPr>
            <w:tcW w:w="8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2018 жылғы "5" мамырдағы "Көксу ауданы мәслихатының 2017 жылғы 26 желтоқсандағы "Көксу ауданының ауылдық округтерінің 2018-2020 жылдарға арналған бюджеттері туралы" № 25-1 шешіміне өзгерістер енгізу туралы" № 31-1 шешіміне 6-қосымша</w:t>
            </w:r>
          </w:p>
        </w:tc>
      </w:tr>
      <w:tr>
        <w:trPr>
          <w:trHeight w:val="30" w:hRule="atLeast"/>
        </w:trPr>
        <w:tc>
          <w:tcPr>
            <w:tcW w:w="8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25-1 шешіміне 16-қосымша</w:t>
            </w:r>
          </w:p>
        </w:tc>
      </w:tr>
    </w:tbl>
    <w:bookmarkStart w:name="z451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Алғабас ауылдық округінің бюджеті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8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45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5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5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2"/>
        <w:gridCol w:w="607"/>
        <w:gridCol w:w="607"/>
        <w:gridCol w:w="5062"/>
        <w:gridCol w:w="4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4"/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1"/>
        <w:gridCol w:w="490"/>
        <w:gridCol w:w="490"/>
        <w:gridCol w:w="491"/>
        <w:gridCol w:w="5956"/>
        <w:gridCol w:w="32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8"/>
        </w:tc>
        <w:tc>
          <w:tcPr>
            <w:tcW w:w="3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2"/>
        <w:gridCol w:w="448"/>
        <w:gridCol w:w="448"/>
        <w:gridCol w:w="6951"/>
        <w:gridCol w:w="29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4"/>
        </w:tc>
        <w:tc>
          <w:tcPr>
            <w:tcW w:w="2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5"/>
        <w:gridCol w:w="5385"/>
      </w:tblGrid>
      <w:tr>
        <w:trPr>
          <w:trHeight w:val="30" w:hRule="atLeast"/>
        </w:trPr>
        <w:tc>
          <w:tcPr>
            <w:tcW w:w="8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2018 жылғы "5" мамырдағы "Көксу ауданы мәслихатының 2017 жылғы 26 желтоқсандағы "Көксу ауданының ауылдық округтерінің 2018-2020 жылдарға арналған бюджеттері туралы" № 25-1 шешіміне өзгерістер енгізу туралы" № 31-1 шешіміне 7-қосымша</w:t>
            </w:r>
          </w:p>
        </w:tc>
      </w:tr>
      <w:tr>
        <w:trPr>
          <w:trHeight w:val="30" w:hRule="atLeast"/>
        </w:trPr>
        <w:tc>
          <w:tcPr>
            <w:tcW w:w="8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26 желтоқсандағы "Көксу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ауданының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2018-2020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25-1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19-қосымша</w:t>
            </w:r>
          </w:p>
        </w:tc>
      </w:tr>
    </w:tbl>
    <w:bookmarkStart w:name="z521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Еңбекші ауылдық округінің бюджеті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9"/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3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4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5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76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8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8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8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2"/>
        <w:gridCol w:w="607"/>
        <w:gridCol w:w="607"/>
        <w:gridCol w:w="5062"/>
        <w:gridCol w:w="4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5"/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1"/>
        <w:gridCol w:w="490"/>
        <w:gridCol w:w="490"/>
        <w:gridCol w:w="491"/>
        <w:gridCol w:w="5956"/>
        <w:gridCol w:w="32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89"/>
        </w:tc>
        <w:tc>
          <w:tcPr>
            <w:tcW w:w="3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2"/>
        <w:gridCol w:w="448"/>
        <w:gridCol w:w="448"/>
        <w:gridCol w:w="6951"/>
        <w:gridCol w:w="29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5"/>
        </w:tc>
        <w:tc>
          <w:tcPr>
            <w:tcW w:w="2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