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ce1" w14:textId="8c3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5 наурыздағы № 27-3 шешімі. Алматы облысы Әділет департаментінде 2018 жылы 28 наурызда № 4610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 аппаратының басшысы Кожабергенов Айдар Кожабековичке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2018 жылғы "5" наурыздағы № 27-3 шешіміне қосымша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мәслихатының күші жойылды деп танылатын кейбір шешімдердің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"Көксу ауданы бойынша бірыңғай тіркелген салық мөлшерлемелерін белгілеу туралы" 2015 жылғы 4 қыркүйектегі № 45-4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15 қазанында Қазақстан Республикасы нормативтік құқықтық актілерінің "Әділет" ақпараттық-құқықтық жүйесіне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"Көксу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6 мамырдағы № 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Қазақстан Республикасы нормативтік құқықтық актілерінің эталондық бақылау банкінде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"Көксу ауданы бойынша жер салығының мөлшерлемелерін жоғарылату туралы" 2016 жылғы 27 қазандағы № 10-2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желтоқсанында Қазақстан Республикасы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