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0ad7" w14:textId="8060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2017 жылғы 26 желтоқсандағы "Көксу ауданының ауылдық округтерінің 2018-2020 жылдарға арналған бюджеттері туралы" № 25-1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2018 жылғы 16 наурыздағы № 28-1 шешімі. Алматы облысы Әділет департаментінде 2018 жылы 26 наурызда № 4587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2018-2020 жылдарға арналған бюджеті туралы" 2017 жылғы 26 желтоқсандағы № 25-1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Балпық ауылдық округінің бюджеті тиісінше осы шешімнің 1, 2, 3-қосымшаларына сәйкес, оның ішінде 2018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291507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119413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132538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39489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291507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Жарлыөзек ауылдық округінің бюджеті тиісінше осы шешімнің 4, 5, 6-қосымшаларына сәйкес, оның ішінде 2018 жылға келесі көлемдерде бекітілсін: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42847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4190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20384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18273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42847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Лабасы ауылдық округінің бюджеті тиісінше осы шешімнің 7, 8, 9-қосымшаларына сәйкес, оның ішінде 2018 жылға келесі көлемдерде бекітілсін: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80131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8558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53534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17988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80131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Мұқыры ауылдық округінің бюджеті тиісінше осы шешімнің 10, 11, 12-қосымшаларына сәйкес, оның ішінде 2018 жылға келесі көлемдерде бекітілсін: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182935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5346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48881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128708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182935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Мұқаншы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47763 мың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6495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23317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16940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47763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Алғабас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37432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3482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18425 мың теңге;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15525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37432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Еңбекші ауылдық округінің бюджеті тиісінше осы шешімнің 19, 20, 21-қосымшаларына сәйкес, оның ішінде 2018 жылға келесі көлемдерде бекітілсін: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42642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4688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19262 мың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18664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42642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2018 жылғы "16" наурыздағы "Көксу ауданы мәслихатының 2017 жылғы 26 желтоқсандағы "Көксу ауданының ауылдық округтерінің 2018-2020 жылдарға арналған бюджеті туралы" № 25-1 шешіміне өзгерістер енгізу туралы" № 28-1 шешіміне 1 - 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1 - қосымша</w:t>
            </w:r>
          </w:p>
        </w:tc>
      </w:tr>
    </w:tbl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Балпық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7"/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606"/>
        <w:gridCol w:w="617"/>
        <w:gridCol w:w="5058"/>
        <w:gridCol w:w="4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2"/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448"/>
        <w:gridCol w:w="456"/>
        <w:gridCol w:w="6946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3"/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2018 жылғы "16" наурыздағы "Көксу ауданы мәслихатының 2017 жылғы 26 желтоқсандағы "Көксу ауданының ауылдық округтерінің 2018-2020 жылдарға арналған бюджеті туралы" № 25-1 шешіміне өзгерістер енгізу туралы" № 28-1 шешіміне 2- 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4 -қосымша</w:t>
            </w:r>
          </w:p>
        </w:tc>
      </w:tr>
    </w:tbl>
    <w:bookmarkStart w:name="z16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Жарлыөзек ауылдық округінің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2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606"/>
        <w:gridCol w:w="617"/>
        <w:gridCol w:w="5058"/>
        <w:gridCol w:w="4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1"/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4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448"/>
        <w:gridCol w:w="456"/>
        <w:gridCol w:w="6946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1"/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2018 жылғы "16" наурыздағы "Көксу ауданы мәслихатының 2017 жылғы 26 желтоқсандағы "Көксу ауданының ауылдық округтерінің 2018-2020 жылдарға арналған бюджеті туралы" № 25-1 шешіміне өзгерістер енгізу туралы" № 28-1 шешіміне 3- 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7 - қосымша</w:t>
            </w:r>
          </w:p>
        </w:tc>
      </w:tr>
    </w:tbl>
    <w:bookmarkStart w:name="z22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Лабасы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5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1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606"/>
        <w:gridCol w:w="617"/>
        <w:gridCol w:w="5058"/>
        <w:gridCol w:w="4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0"/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4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873"/>
        <w:gridCol w:w="432"/>
        <w:gridCol w:w="6701"/>
        <w:gridCol w:w="2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1"/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2018 жылғы "16" наурыздағы "Көксу ауданы мәслихатының 2017 жылғы 26 желтоқсандағы "Көксу ауданының ауылдық округтерінің 2018-2020 жылдарға арналған бюджеті туралы" № 25-1 шешіміне өзгерістер енгізу туралы" № 28-1 шешіміне 4 – қосымша </w:t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10 - қосымша</w:t>
            </w:r>
          </w:p>
        </w:tc>
      </w:tr>
    </w:tbl>
    <w:bookmarkStart w:name="z29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Мұқыры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5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0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606"/>
        <w:gridCol w:w="617"/>
        <w:gridCol w:w="5058"/>
        <w:gridCol w:w="4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9"/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2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448"/>
        <w:gridCol w:w="456"/>
        <w:gridCol w:w="6946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9"/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2018 жылғы "16" наурыздағы "Көксу ауданы мәслихатының 2017 жылғы 26 желтоқсандағы "Көксу ауданының ауылдық округтерінің 2018-2020 жылдарға арналған бюджеті туралы" № 25-1 шешіміне өзгерістер енгізу туралы" № 28-1 шешіміне 5 - 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13 - қосымша</w:t>
            </w:r>
          </w:p>
        </w:tc>
      </w:tr>
    </w:tbl>
    <w:bookmarkStart w:name="z36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Мұқаншы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9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606"/>
        <w:gridCol w:w="617"/>
        <w:gridCol w:w="5058"/>
        <w:gridCol w:w="4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8"/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1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448"/>
        <w:gridCol w:w="456"/>
        <w:gridCol w:w="6946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8"/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2018 жылғы "16" наурыздағы "Көксу ауданы мәслихатының 2017 жылғы 26 желтоқсандағы "Көксу ауданының ауылдық округтерінің 2018-2020 жылдарға арналған бюджеті туралы" № 25-1 шешіміне өзгерістер енгізу туралы" №28-1 шешіміне 6 - 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16 - қосымша</w:t>
            </w:r>
          </w:p>
        </w:tc>
      </w:tr>
    </w:tbl>
    <w:bookmarkStart w:name="z42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Алғабас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7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606"/>
        <w:gridCol w:w="617"/>
        <w:gridCol w:w="5058"/>
        <w:gridCol w:w="4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6"/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9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448"/>
        <w:gridCol w:w="456"/>
        <w:gridCol w:w="6946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6"/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2018 жылғы "16" наурыздағы "Көксу ауданы мәслихатының 2017 жылғы 26 желтоқсандағы "Көксу ауданының ауылдық округтерінің 2018-2020 жылдарға арналған бюджеті туралы" № 25-1 шешіміне өзгерістер енгізу туралы" № 28-1 шешіміне 7 - 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19 - қосымша</w:t>
            </w:r>
          </w:p>
        </w:tc>
      </w:tr>
    </w:tbl>
    <w:bookmarkStart w:name="z49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Еңбекші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0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6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606"/>
        <w:gridCol w:w="617"/>
        <w:gridCol w:w="5058"/>
        <w:gridCol w:w="4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5"/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8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448"/>
        <w:gridCol w:w="456"/>
        <w:gridCol w:w="6946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5"/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