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e59f" w14:textId="ddde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22 желтоқсандағы "Көксу ауданының 2018-2020 жылдарға арналған бюджеті туралы" № 24-1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5 наурыздағы № 27-1 шешімі. Алматы облысы Әділет департаментінде 2018 жылы 16 наурызда № 4569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аудандық мәслихатының "Көксу ауданының 2018-2020 жылдарға арналған бюджеті туралы" 2017 жылғы 22 желтоқсандағы № 24-1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5363663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103355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5259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2055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5252994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1133017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639897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3480080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5396819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99372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129870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30498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132528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132528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8"/>
        <w:gridCol w:w="5362"/>
      </w:tblGrid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"5" наурыздағы "Көксу ауданы мәслихатының 2017 жылғы 22 желтоқсандағы "Көксу ауданының 2018-2020 жылдарға арналған бюджеті туралы" № 24-1 шешіміне өзгерістер енгізу туралы" № 27-1 шешіміне қосымша</w:t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№24-1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берілетін ағымдағы нысаналы трансферттер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(обылыстық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пен қауіпсіздік объектілерін салу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берілетін ағымдағы нысаналы трансферттер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