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ddf9" w14:textId="f80d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 ауылдық округінің Аралтөбе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Шұбар ауылдық округі әкімінің 2018 жылғы 13 желтоқсандағы № 24 шешімі. Алматы облысы Әділет департаментінде 2019 жылы 9 қаңтарда № 4992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Шұбар ауылдық округінің Аралтөбе ауылы халқының пікірін ескере отырып және Алматы облысының ономастикалық комиссиясының 2018 жылғы 26 қыркүйектегі қорытындысы негізінде, Кербұлақ ауданы Шұбар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Шұбар ауылдық округінің Аралтөбе ауылындағы "Пограничная" көшесі "Қайнарлы"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Сейтқожаев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