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51ee" w14:textId="9665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2018 жылғы 26 қарашадағы № 41-223 шешімі. Алматы облысы Әділет департаментінде 2018 жылы 29 қарашада № 4909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ауылдық округтерінің 2018-2020 жылдарға арналған бюджеттері туралы" 2017 жылғы 25 желтоқсандағы № 22-130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Алтынемел ауылдық округінің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20 598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4 498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1 403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14 697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14 697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20 598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Жайнақ батыр ауылдық округінің бюджеті тиісінше осы шешімнің 4, 5 және 6-қосымшаларына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53 156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3 918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2 300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46 938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31 254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15 684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53 156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Қоғалы ауылдық округінің бюджеті тиісінше осы шешімнің 7, 8 және 9-қосымшаларына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88 526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18 121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4 863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65 542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36 869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28 673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88 526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Талдыбұлақ ауылдық округінің бюджеті тиісінше осы шешімнің 10, 11 және 12-қосымшаларына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17 249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6 747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10 496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10 496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17 249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Шұбар ауылдық округінің бюджеті тиісінше осы шешімнің 13, 14 және 15-қосымшаларына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50 465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4 574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45 891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30 842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15 049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50 465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Көксу ауылдық округінің бюджеті тиісінше осы шешімнің 16, 17 және 18-қосымшаларына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19 368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3 105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16 242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2 379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13 863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19 368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Қарашоқы ауылдық округінің бюджеті тиісінше осы шешімнің 19, 20 және 21-қосымшаларына сәйкес, оның ішінде 2018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53 147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3 926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49 184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13 036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36 148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53 147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Басши ауылдық округінің бюджеті тиісінше осы шешімнің 22, 23 және 24-қосымшаларына сәйкес, оның ішінде 2018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52 063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3 664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556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47 843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24 333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23 510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52 063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Шанханай ауылдық округінің бюджеті тиісінше осы шешімнің 25, 26 және 27-қосымшаларына сәйкес, оның ішінде 2018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28 475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5 124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3 698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19 653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1 793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17 860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28 475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Сарыөзек ауылдық округінің бюджеті тиісінше осы шешімнің 28, 29 және 30-қосымшаларына сәйкес, оның ішінде 2018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299 897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55 586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12 995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231 316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190 419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40 897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299 897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"26"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41-223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9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Алтынемел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"26"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41-223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1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Жайнақ батыр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жылғы "26"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41-223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3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Қоғалы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"26"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41-223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26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Талдыбұлақ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"26"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41-223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28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"26"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41-223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Көксу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"26"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41-223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33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Қарашоқы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"26"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41-223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35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Басши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"26"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41-223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37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Шанханай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"26"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41-223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39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Сарыөзек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