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ddc2" w14:textId="c6cd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Сарыөзек ауылдық округінің Сарыөзек ауылындағы көшелерін қайта атау және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Сарыөзек ауылдық округі әкімінің 2018 жылғы 8 қарашадағы № 206 шешімі. Алматы облысы Әділет департаментінде 2018 жылы 27 қарашада № 4889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 сәйкес, Сарыөзек ауылдық округінің Сарыөзек ауылы халқының пікірін ескере отырып және Алматы облысының ономастикалық комиссиясының 2018 жылғы 26 қыркүйектегі қорытындысы негізінде, Кербұлақ ауданы Сарыөзек ауылдық округінің әкімі ШЕШІМ ҚАБЫЛДАДЫ 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Сарыөзек ауылдық округінің Сарыөзек ауылындағы келесі көшелер: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"ПДУ" көшесі "Тұран" көшесіне;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"СОРЭС" көшесі "Самұрық" көшесіне;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"Советская" көшесі "Жеңіс" көшесіне;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"Гвардейская" көшесі "Алатау" көшесіне;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"Нефтебаза" көшесі "Үркер" көшесіне;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"Железнодорожная" көшесі "Алтынемел" көшесіне;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"Нагорная" көшесі "Алаш" көшесіне;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"Крупская" көшесі "Жерұйық" көшесіне;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"Кутузов" көшесі "Шаңырақ" көшесіне;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"Менделеев" көшесі "Арқарлы" көшесіне;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"Тимирязев" көшесі "Болашақ" көшесіне қайта аталсын.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Сарыөзек ауылдық округінің Сарыөзек ауылындағы көшелерге келесі атаулар берілсін: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Сарыөзек ауылының оңтүстік-батысында орналасқан бірінші көшеге "Тезек Төре", екінші көшеге "Қазақстан", үшінші көшеге "Мәңгілік Ел", төртінші көшеге "Тәуелсіздік", бесінші көшеге "Астана", жетінші көшеге "Достық", сегізінші көшеге "Бірлік";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Сарыөзек ауылының батысында орналасқан тоғызыншы көшеге "Жолашар", оныншы көшеге "Ұлы Дала", он бірінші көшеге "Күреңбел", он екінші көшеге "Баққоныс".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Сарыөзек ауылдық округі әкімінің орынбасары Л.Толегеноваға жүктелсін.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еңгізіледі.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Сарыөзек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