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6b6f3" w14:textId="d96b6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аудандық мәслихатының 2017 жылғы 21 желтоқсандағы "Кербұлақ ауданының 2018-2020 жылдарға арналған бюджеті туралы" № 22-123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2018 жылғы 6 тамыздағы № 37-195 шешімі. Алматы облысы Әділет департаментінде 2018 жылы 28 тамызда № 4801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Кербұлақ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Кербұлақ аудандық мәслихатының "Кербұлақ ауданының 2018-2020 жылдарға арналған бюджеті туралы" 2017 жылғы 21 желтоқсандағы № 22-123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4472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24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 тиісінше осы шешімнің 1, 2 және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7 932 356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254 458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16 706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12 700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7 648 492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1 656 279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 1 259 453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4 732 760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7 954 135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29 973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57 720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27 747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51 752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51 752 мың теңге.";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2018 жылға арналған аудандық бюджетте жергілікті өзін-өзі басқару органдарына осы шешімнің 4-қосымшасына сәйкес, 19 095 мың теңге сомасында трансферттер көзделгені ескерілсін.";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2018 жылға арналған аудандық бюджетте ауылдық округтердің бюджеттеріне аудандық бюджеттен берілетін бюджеттік субвенциялар көлемдері 175 443 мың теңге сомасында көзделсін,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Талдыбұлақ ауылдық округіне 9 062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Алтынемел ауылдық округіне 14 697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Қоғалы ауылдық округіне 28 673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Көксу ауылдық округіне 13 863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Шұбар ауылдық округіне 15 049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Қарашоқы ауылдық округіне 36 148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Басши ауылдық округіне 23 510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Шанханай ауылдық округіне 17 860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Сарыөзек ауылдық округіне 897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Жайнақ батыр ауылдық округіне 15 684 мың теңге.".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"Аудан экономикасы мен бюджеті, салық, кіші және орта кәсіпкерлікті қолдау, коммуналдық шаруашылық, көгалдандыру және халыққа қызмет көрсету жөніндегі" тұрақты комиссиясына жүктелсін.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енгізіледі.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0"/>
        <w:gridCol w:w="5410"/>
      </w:tblGrid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2018 жылғы "6" тамыздағы "Кербұлақ аудандық мәслихатының 2017 жылғы 21 желтоқсандағы "Кербұлақ ауданының 2018-2020 жылдарға арналған бюджеті туралы" № 22-123 шешіміне өзгерістер енгізу туралы" № 37-195 шешіміне 1-қосымша</w:t>
            </w:r>
          </w:p>
        </w:tc>
      </w:tr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21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"Кербұлақ ауданының 2018-2020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22-123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5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35"/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7932356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254458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164234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пайдалануы үшін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7648492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7648492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6174"/>
        <w:gridCol w:w="2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41"/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7954135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4870245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4005336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3875333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3875333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мемлекеттік білім беру мекемелер үшін оқулықтар мен оқу-әдістемелік кешендерді сатып алу және жеткізу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тілді және Қазақстан халқының басқа да тілдерін дамыту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тілдерді және мәдениетті дамыту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 қатынастары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54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57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9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60"/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62"/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-51752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4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5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66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8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0"/>
        <w:gridCol w:w="5410"/>
      </w:tblGrid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2018 жылғы "6" тамыздағы "Кербұлақ аудандық мәслихатының 2017 жылғы 21 желтоқсандағы "Кербұлақ ауданының 2018-2020 жылдарға арналған бюджеті туралы" № 22-123 шешіміне өзгерістер енгізу туралы" № 37-195 шешіміне 2-қосымша</w:t>
            </w:r>
          </w:p>
        </w:tc>
      </w:tr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"21"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"Кербұлақ ауданының 2018-2020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22-123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4-қосымша</w:t>
            </w:r>
          </w:p>
        </w:tc>
      </w:tr>
    </w:tbl>
    <w:bookmarkStart w:name="z31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берілетін трансферттер бөлу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0"/>
        <w:gridCol w:w="5130"/>
        <w:gridCol w:w="5470"/>
      </w:tblGrid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0"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19055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"Қаспан ауылдық округі әкімінің аппараты" мемлекеттік мекемесі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3"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"Жоламан ауылдық округі әкімінің аппараты" мемлекеттік мекемесі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4"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"Сарыбұлақ ауылдық округі әкімінің аппараты" мемлекеттік мекемесі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5"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"Сарыбастау ауылдық округі әкімінің аппараты" мемлекеттік мекемесі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6"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"Қызылжар ауылдық округі әкімінің аппараты" мемлекеттік мекемесі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