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59822" w14:textId="26598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Кербұлақ аудандық мәслихатының "Кербұлақ ауданы бойынша 2018-2019 жылдарға арналған жайылымдарды басқару және оларды пайдалану жөніндегі жоспарды бекіту туралы" 2018 жылғы 5 сәуірдегі № 30-161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Кербұлақ аудандық мәслихатының 2018 жылғы 23 шілдедегі № 36-182 шешімі. Алматы облысы Әділет департаментінде 2018 жылы 8 тамызда № 4778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Кербұлақ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Кербұлақ аудандық мәслихатының "Кербұлақ аудан бойынша 2018-2019 жылдарға арналған жайылымдарды басқару және оларды пайдалану жөніндегі жоспарды бекіту туралы" 2018 жылғы 5 сәуірдегі № 30-161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4652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2018 жылдың 02 мамырында Қазақстан Республикасы Нормативтік құқықтық актілерінің эталондық бақылау банкінде жарияланған) шешімінің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орындалуын бақылау Кербұлақ аудандық мәслихаты аппаратының басшысы Иманбаев Амангельды Турысбековичке жүктелсін.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Айнабеков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Рысбеков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