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1e4b" w14:textId="02d1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5 мамырдағы № 32-170 шешімі. Алматы облысы Әділет департаментінде 2018 жылы 14 мамырда № 4700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2018-2020 жылдарға арналған бюджеттері туралы" 2017 жылғы 25 желтоқсандағы № 22-130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Алтынемел ауылдық округінің бюджеті тиісінше осы шешімнің 1, 2 және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20 079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5 032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13 644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13 644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Жайнақ батыр ауылдық округінің бюджеті тиісінше осы шешімнің 4, 5 және 6-қосымшаларына сәйкес, оның ішінде 2018 жылға келесі көлемдерде бекітілсін: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48 419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4 945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2 300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41 174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23 597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48 419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Қоғалы ауылдық округінің бюджеті тиісінше осы шешімнің 7, 8 және 9-қосымшаларына сәйкес, оның ішінде 2018 жылға келесі көлемдерде бекітілсін: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60 651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23 172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4 863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32 616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14 649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17 967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60 651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Талдыбұлақ ауылдық округінің бюджеті тиісінше осы шешімнің 10, 11 және 12-қосымшаларына сәйкес, оның ішінде 2018 жылға келесі көлемдерде бекітілсін: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16 249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8 577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7 666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7 666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16 249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Шұбар ауылдық округінің бюджеті тиісінше осы шешімнің 13, 14 және 15-қосымшаларына сәйкес, оның ішінде 2018 жылға келесі көлемдерде бекітілсін: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43 175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5 662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37 513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24 126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43 175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Көксу ауылдық округінің бюджеті тиісінше осы шешімнің 16, 17 және 18-қосымшаларына сәйкес, оның ішінде 2018 жылға келесі көлемдерде бекітілсін: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20 721 мың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5 089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15 611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15 611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20 721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Қарашоқы ауылдық округінің бюджеті тиісінше осы шешімнің 19, 20 және 21-қосымшаларына сәйкес, оның ішінде 2018 жылға келесі көлемдерде бекітілсін: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51 348 мың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4 960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46 351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8 319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38 032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51 348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2018-2020 жылдарға арналған Басши ауылдық округінің бюджеті тиісінше осы шешімнің 22, 23 және 24-қосымшаларына сәйкес, оның ішінде 2018 жылға келесі көлемдерде бекітілсін: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47 405 мың теңге, оның ішінде: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4 749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556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42 100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19 986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22 114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47 405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Шанханай ауылдық округінің бюджеті тиісінше осы шешімнің 25, 26 және 27-қосымшаларына сәйкес, оның ішінде 2018 жылға келесі көлемдерде бекітілсін: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26 371 мың теңге, оның ішінде: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5 940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3 698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16 733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1 300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15 433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26 371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Сарыөзек ауылдық округінің бюджеті тиісінше осы шешімнің 28, 29 және 30-қосымшаларына сәйкес, оның ішінде 2018 жылға келесі көлемдерде бекітілсін: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263 735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84 660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12 995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166 080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166 080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263 735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1-қосымша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7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77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7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8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8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2-қосымша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6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Жайнақ батыр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9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2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1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3-қосымша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35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Қоғалы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2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4-қосымша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4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Талдыбұлақ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5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5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5-қосымша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52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6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72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7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8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6-қосымша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6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Көксу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5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9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7-қосымша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69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Қарашоқы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1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1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2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2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8-қосымша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78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Басши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3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4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5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9-қосымша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86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Шанханай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6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6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6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"5" мамырдағы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32-170 шешіміне 10-қосымша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94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Сарыөзек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8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8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1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0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