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bf63" w14:textId="aa7b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2018 жылғы 5 наурыздағы № 27-148 шешімі. Алматы облысы Әділет департаментінде 2018 жылы 20 наурызда № 4584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Кербұлақ аудандық мәслихатының "Кербұлақ ауданының ауылдық округтерінің 2018-2020 жылдарға арналған бюджеттері туралы" 2017 жылғы 25 желтоқсандағы № 22-130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2018-2020 жылдарға арналған Алтынемел ауылдық округінің бюджеті тиісінше осы шешімнің 1, 2 және 3-қосымшаларына сәйкес, оның ішінде 2018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20 079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5 133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1 403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13 543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13 543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20 079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0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"2. 2018-2020 жылдарға арналған Жайнақ батыр ауылдық округінің бюджеті тиісінше осы шешімнің 4, 5 және 6-қосымшаларына сәйкес, оның ішінде 2018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48 419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5 745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40 374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23 597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16 777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48 419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0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2018-2020 жылдарға арналған Қоғалы ауылдық округінің бюджеті тиісінше осы шешімнің 7, 8 және 9-қосымшаларына сәйкес, оның ішінде 2018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60 451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27 892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4 863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27 696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14 649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13 047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60 451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0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"4. 2018-2020 жылдарға арналған Талдыбұлақ ауылдық округінің бюджеті тиісінше осы шешімнің 10, 11 және 12-қосымшаларына сәйкес, оның ішінде 2018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16 249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5 703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10 540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10 540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16 249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0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2018-2020 жылдарға арналған Шұбар ауылдық округінің бюджеті тиісінше осы шешімнің 13, 14 және 15-қосымшаларына сәйкес, оның ішінде 2018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43 175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6 457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36 718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24 126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12 592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43 175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0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"6. 2018-2020 жылдарға арналған Көксу ауылдық округінің бюджеті тиісінше осы шешімнің 16, 17 және 18-қосымшаларына сәйкес, оның ішінде 2018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20 721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5 223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15 477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15 477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20 721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0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"7. 2018-2020 жылдарға арналған Қарашоқы ауылдық округінің бюджеті тиісінше осы шешімнің 19, 20 және 21-қосымшаларына сәйкес, оның ішінде 2018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51 348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5 181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46 130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8 319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37 811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51 348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0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"8. 2018-2020 жылдарға арналған Басши ауылдық округінің бюджеті тиісінше осы шешімнің 22, 23 және 24-қосымшаларына сәйкес, оның ішінде 2018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47 405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4 787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42 062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19 986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22 076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47 405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0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"9. 2018-2020 жылдарға арналған Шанханай ауылдық округінің бюджеті тиісінше осы шешімнің 25, 26 және 27-қосымшаларына сәйкес, оның ішінде 2018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26 371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5 997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3 698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16 676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15 376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26 371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0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"10. 2018-2020 жылдарға арналған Сарыөзек ауылдық округінің бюджеті тиісінше осы шешімнің 28, 29 және 30-қосымшаларына сәйкес, оның ішінде 2018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264 635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107 429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12 995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144 211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144 211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264 635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0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пайдалансын.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2018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"05" наурыздағы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 енгізу туралы" № 27-148 шешіміне 1-қосымша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8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Алтынемел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921"/>
        <w:gridCol w:w="1123"/>
        <w:gridCol w:w="3802"/>
        <w:gridCol w:w="4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05"/>
        <w:gridCol w:w="1712"/>
        <w:gridCol w:w="1712"/>
        <w:gridCol w:w="4244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жақын жердегі мектепке дейін тегін алып баруды және одан алып қайтуды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532"/>
        <w:gridCol w:w="1532"/>
        <w:gridCol w:w="1532"/>
        <w:gridCol w:w="3729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720"/>
        <w:gridCol w:w="1589"/>
        <w:gridCol w:w="3298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431"/>
        <w:gridCol w:w="2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155"/>
        <w:gridCol w:w="1259"/>
        <w:gridCol w:w="5167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980"/>
        <w:gridCol w:w="2380"/>
        <w:gridCol w:w="2380"/>
        <w:gridCol w:w="3320"/>
        <w:gridCol w:w="1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"05" наурыздағы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27-148 шешіміне 2-қосымша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Жайнақ батыр ауылдық округінің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921"/>
        <w:gridCol w:w="1123"/>
        <w:gridCol w:w="3802"/>
        <w:gridCol w:w="4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2"/>
        <w:gridCol w:w="1283"/>
        <w:gridCol w:w="6265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жақын жердегі мектепке дейін тегін алып баруды және одан алып қайтуды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532"/>
        <w:gridCol w:w="1532"/>
        <w:gridCol w:w="1532"/>
        <w:gridCol w:w="3729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720"/>
        <w:gridCol w:w="1589"/>
        <w:gridCol w:w="3298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431"/>
        <w:gridCol w:w="2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155"/>
        <w:gridCol w:w="1259"/>
        <w:gridCol w:w="5167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980"/>
        <w:gridCol w:w="2380"/>
        <w:gridCol w:w="2380"/>
        <w:gridCol w:w="3320"/>
        <w:gridCol w:w="1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"05" наурыздағы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27-148 шешіміне 3-қосымша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3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Қоғалы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921"/>
        <w:gridCol w:w="1123"/>
        <w:gridCol w:w="3802"/>
        <w:gridCol w:w="4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05"/>
        <w:gridCol w:w="1712"/>
        <w:gridCol w:w="1712"/>
        <w:gridCol w:w="4244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жақын жердегі мектепке дейін тегін алып баруды және одан алып қайтуды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532"/>
        <w:gridCol w:w="1532"/>
        <w:gridCol w:w="1532"/>
        <w:gridCol w:w="3729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720"/>
        <w:gridCol w:w="1589"/>
        <w:gridCol w:w="3298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431"/>
        <w:gridCol w:w="2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155"/>
        <w:gridCol w:w="1259"/>
        <w:gridCol w:w="5167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980"/>
        <w:gridCol w:w="2380"/>
        <w:gridCol w:w="2380"/>
        <w:gridCol w:w="3320"/>
        <w:gridCol w:w="1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"05" наурыздағы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27-148 шешіміне 4-қосымша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4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Талдыбұлақ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921"/>
        <w:gridCol w:w="1123"/>
        <w:gridCol w:w="3802"/>
        <w:gridCol w:w="4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05"/>
        <w:gridCol w:w="1712"/>
        <w:gridCol w:w="1712"/>
        <w:gridCol w:w="4244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532"/>
        <w:gridCol w:w="1532"/>
        <w:gridCol w:w="1532"/>
        <w:gridCol w:w="3729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720"/>
        <w:gridCol w:w="1589"/>
        <w:gridCol w:w="3298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431"/>
        <w:gridCol w:w="2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155"/>
        <w:gridCol w:w="1259"/>
        <w:gridCol w:w="5167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980"/>
        <w:gridCol w:w="2380"/>
        <w:gridCol w:w="2380"/>
        <w:gridCol w:w="3320"/>
        <w:gridCol w:w="1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"05" наурыздағы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27-148 шешіміне 5-қосымша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5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Шұбар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921"/>
        <w:gridCol w:w="1123"/>
        <w:gridCol w:w="3802"/>
        <w:gridCol w:w="4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05"/>
        <w:gridCol w:w="1712"/>
        <w:gridCol w:w="1712"/>
        <w:gridCol w:w="4244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жақын жердегі мектепке дейін тегін алып баруды және одан алып қайтуды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532"/>
        <w:gridCol w:w="1532"/>
        <w:gridCol w:w="1532"/>
        <w:gridCol w:w="3729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720"/>
        <w:gridCol w:w="1589"/>
        <w:gridCol w:w="3298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431"/>
        <w:gridCol w:w="2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155"/>
        <w:gridCol w:w="1259"/>
        <w:gridCol w:w="5167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980"/>
        <w:gridCol w:w="2380"/>
        <w:gridCol w:w="2380"/>
        <w:gridCol w:w="3320"/>
        <w:gridCol w:w="1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"05" наурыздағы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27-148 шешіміне 6-қосымша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6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Көксу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921"/>
        <w:gridCol w:w="1123"/>
        <w:gridCol w:w="3802"/>
        <w:gridCol w:w="4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05"/>
        <w:gridCol w:w="1712"/>
        <w:gridCol w:w="1712"/>
        <w:gridCol w:w="4244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532"/>
        <w:gridCol w:w="1532"/>
        <w:gridCol w:w="1532"/>
        <w:gridCol w:w="3729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720"/>
        <w:gridCol w:w="1589"/>
        <w:gridCol w:w="3298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431"/>
        <w:gridCol w:w="2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155"/>
        <w:gridCol w:w="1259"/>
        <w:gridCol w:w="5167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980"/>
        <w:gridCol w:w="2380"/>
        <w:gridCol w:w="2380"/>
        <w:gridCol w:w="3320"/>
        <w:gridCol w:w="1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"05" наурыздағы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27-148 шешіміне 7-қосымша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6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Қарашоқы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921"/>
        <w:gridCol w:w="1123"/>
        <w:gridCol w:w="3802"/>
        <w:gridCol w:w="4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05"/>
        <w:gridCol w:w="1712"/>
        <w:gridCol w:w="1712"/>
        <w:gridCol w:w="4244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532"/>
        <w:gridCol w:w="1532"/>
        <w:gridCol w:w="1532"/>
        <w:gridCol w:w="3729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720"/>
        <w:gridCol w:w="1589"/>
        <w:gridCol w:w="3298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431"/>
        <w:gridCol w:w="2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155"/>
        <w:gridCol w:w="1259"/>
        <w:gridCol w:w="5167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980"/>
        <w:gridCol w:w="2380"/>
        <w:gridCol w:w="2380"/>
        <w:gridCol w:w="3320"/>
        <w:gridCol w:w="1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"05" наурыздағы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27-148 шешіміне 8-қосымша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</w:tbl>
    <w:bookmarkStart w:name="z7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Басши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921"/>
        <w:gridCol w:w="1123"/>
        <w:gridCol w:w="3802"/>
        <w:gridCol w:w="4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05"/>
        <w:gridCol w:w="1712"/>
        <w:gridCol w:w="1712"/>
        <w:gridCol w:w="4244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532"/>
        <w:gridCol w:w="1532"/>
        <w:gridCol w:w="1532"/>
        <w:gridCol w:w="3729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720"/>
        <w:gridCol w:w="1589"/>
        <w:gridCol w:w="3298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431"/>
        <w:gridCol w:w="2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155"/>
        <w:gridCol w:w="1259"/>
        <w:gridCol w:w="5167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980"/>
        <w:gridCol w:w="2380"/>
        <w:gridCol w:w="2380"/>
        <w:gridCol w:w="3320"/>
        <w:gridCol w:w="1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"05" наурыздағы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27-148 шешіміне 9-қосымша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</w:t>
            </w:r>
          </w:p>
        </w:tc>
      </w:tr>
    </w:tbl>
    <w:bookmarkStart w:name="z8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Шанханай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921"/>
        <w:gridCol w:w="1123"/>
        <w:gridCol w:w="3802"/>
        <w:gridCol w:w="4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05"/>
        <w:gridCol w:w="1712"/>
        <w:gridCol w:w="1712"/>
        <w:gridCol w:w="4244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532"/>
        <w:gridCol w:w="1532"/>
        <w:gridCol w:w="1532"/>
        <w:gridCol w:w="3729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720"/>
        <w:gridCol w:w="1589"/>
        <w:gridCol w:w="3298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431"/>
        <w:gridCol w:w="2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155"/>
        <w:gridCol w:w="1259"/>
        <w:gridCol w:w="5167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980"/>
        <w:gridCol w:w="2380"/>
        <w:gridCol w:w="2380"/>
        <w:gridCol w:w="3320"/>
        <w:gridCol w:w="1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"05" наурыздағы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 енгізу туралы" № 27-148 шешіміне  10-қосымша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28-қосымша</w:t>
            </w:r>
          </w:p>
        </w:tc>
      </w:tr>
    </w:tbl>
    <w:bookmarkStart w:name="z9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Сарыөзек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804"/>
        <w:gridCol w:w="1054"/>
        <w:gridCol w:w="3570"/>
        <w:gridCol w:w="4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12"/>
        <w:gridCol w:w="1244"/>
        <w:gridCol w:w="1245"/>
        <w:gridCol w:w="607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жақын жердегі мектепке дейін тегін алып баруды және одан алып қайтуды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532"/>
        <w:gridCol w:w="1532"/>
        <w:gridCol w:w="1532"/>
        <w:gridCol w:w="3729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720"/>
        <w:gridCol w:w="1589"/>
        <w:gridCol w:w="3298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431"/>
        <w:gridCol w:w="2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155"/>
        <w:gridCol w:w="1259"/>
        <w:gridCol w:w="5167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980"/>
        <w:gridCol w:w="2380"/>
        <w:gridCol w:w="2380"/>
        <w:gridCol w:w="3320"/>
        <w:gridCol w:w="1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