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13e" w14:textId="0b8f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2017 жылғы 21 желтоқсандағы "Кербұлақ ауданының 2018-2020 жылдарға арналған бюджеті туралы" № 22-123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28 ақпандағы № 26-144 шешімі. Алматы облысы Әділет департаментінде 2018 жылы 15 наурызда № 4566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2018-2020 жылдарға арналған бюджеті туралы" 2017 жылғы 21 желтоқсандағы № 22-123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7 086 533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228 938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15 465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12 700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6 829 430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1 185 273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911 397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4 732 760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7 108 312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29 973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57 720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27 747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51 752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51 752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жергілікті өзін-өзі басқару органдарына осы шешімнің 4-қосымшасына сәйкес, 17 680 мың теңге сомасында трансферттер көзделгені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 ауылдық округтердің бюджеттеріне аудандық бюджеттен берілетін бюджеттік субвенциялар көлемдері 157 239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10 540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13 543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13 047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15 477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12 592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37 811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22 076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15 376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16 777 мың теңге.".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28 ақпанындағы "Кербұлақ аудандық мәслихатының 2017 жылғы 21 желтоқсандағы "Кербұлақ ауданының 2018-2020 жылдарға арналған бюджеті туралы" №22-123 шешіміне өзгерістер енгізу туралы" №26-144 шешіміне 1-қосымша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№22-123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2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5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6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6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2018 жылғы 28 ақпанындағы "Кербұлақ аудандық мәслихатының 2017 жылғы 21 желтоқсандағы "Кербұлақ ауданының 2018-2020 жылдарға арналған бюджеті туралы" №22-123 шешіміне өзгерістер енгізу туралы" №26-144 шешіміне 2-қосымша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№22-123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 бөлу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