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fe3b" w14:textId="728f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26 сәуірдегі "Кербұлақ ауданы бойынша пайдаланылмайтын ауыл шаруашылық мақсатындағы жерлерге жер салығының базалық мөлшерлемелерін және біріңғай жер салығының мөлшерлемелерін жоғарлату туралы" № 03-22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12 ақпандағы № 25-142 шешімі. Алматы облысы Әділет департаментінде 2018 жылы 19 ақпанда № 4524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 бойынша пайдаланылмайтын ауыл шаруашылық мақсатындағы жерлерге жер салығының базалық мөлшерлемелерін және біріңғай жер салығының мөлшерлемелерін жоғарлату туралы" 2016 жылғы 26 сәуірдегі № 03-22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3 шілдесінде аудандық "Кербұлақ жұлдызы"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Кербұлақ аудандық мәслихаты аппаратының басшысы Иманбаев Амангельды Турысбековичқа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