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55f4" w14:textId="d325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бойынша бірыңғай тіркелген салықтың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2018 жылғы 11 желтоқсандағы № 46-175 шешімі. Алматы облысы Әділет департаментінде 2018 жылы 19 желтоқсанда № 4955 болып тіркелді. Күші жойылды - Алматы облысы Қаратал аудандық мәслихатының 2020 жылғы 31 наурыздағы № 68-242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Қаратал аудандық мәслихатының 31.03.2020 </w:t>
      </w:r>
      <w:r>
        <w:rPr>
          <w:rFonts w:ascii="Times New Roman"/>
          <w:b w:val="false"/>
          <w:i w:val="false"/>
          <w:color w:val="ff0000"/>
          <w:sz w:val="28"/>
        </w:rPr>
        <w:t>№ 68-242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(2020 жылдың 1 қаңтарынан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2017 жылғы 25 желтоқсандағы Қазақстан Республикасы Кодексінің 546-бабының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ауданы аумағында қызметін жүзеге асыратын барлық салық төлеушілер үшін тіркелген салықтың бірыңғай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Куйкалакова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46-175 шешіміне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 аумағында қызметін жүзеге асыратын барлық салық төлеушілер үшін тіркелген салықтың бірыңғай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7719"/>
        <w:gridCol w:w="2909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"/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көрсеткіштерімен)</w:t>
            </w:r>
          </w:p>
          <w:bookmarkEnd w:id="7"/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  <w:bookmarkEnd w:id="8"/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үшiн пайдаланылатын дербес компьютер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қоспанғанда, уәкелетті ұйымның елді мекенде орналасқан айырбастау пункті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