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9717" w14:textId="3269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2018 жылғы 27 қарашадағы № 45-172 шешімі. Алматы облысы Әділет департаментінде 2018 жылы 29 қарашада № 4899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2018-2020 жылдарға арналған бюджеттері туралы" 2017 жылғы 21 желтоқсандағы № 26-110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Үштөбе қаласының бюджеті тиісінше осы шешімнің 1, 2, 3-қосымшаларына сәйкес, оның ішінде 2018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145573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101015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10105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34453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145573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Бастөбе ауылдық округінің бюджеті тиісінше осы шешімнің 4, 5, 6-қосымшаларына сәйкес, оның ішінде 2018 жылға келесі көлемдерде бекітілсін: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25316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5916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19400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25316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Балпық ауылдық округінің бюджеті тиісінше осы шешімнің 7, 8, 9-қосымшаларына сәйкес, оның ішінде 2018 жылға келесі көлемдерде бекітілсін: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19317 мың теңге, оның ішінде: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2337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49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16931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19317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Жолбарыс батыр ауылдық округінің бюджеті тиісінше осы шешімнің 10, 11, 12-қосымшаларына сәйкес, оның ішінде 2018 жылға келесі көлемдерде бекітілсін: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31026 мың теңге, оның ішінде: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1383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343 мың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29300 мың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31026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Ескелді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19209 мың теңге, оның ішінде: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3426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1264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14519 мың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19209 мың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жылғы 1 қаңтардан бастап қолданысқа енгізіледі.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27 қаршадағы "Қаратал ауданының Үштөбе қаласы мен ауылдық округтерінің 2018-2020 жылдарға арналған бюджеттері туралы" № 26-110 шешіміне өзгерістер енгізу туралы" № 45-172 шешіміне 1-қосымша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26-110 шешіміне 1-қосымша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Үштөбе қаласының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451"/>
        <w:gridCol w:w="746"/>
        <w:gridCol w:w="2452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27 қарашадағы "Қаратал ауданының Үштөбе қаласы мен ауылдық округтерінің 2018-2020 жылдарға арналған бюджеттері туралы" № 26-110 шешіміне өзгерістер енгізу туралы" № 45-172 шешіміне 2-қосымша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26-110 шешімімне 4-қосымша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Бастөбе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27 қарашадағы "Қаратал ауданының Үштөбе қаласы мен ауылдық округтерінің 2018-2020 жылдарға арналған бюджеттері туралы" № 26-110 шешіміне өзгерістер енгізу туралы" № 45-172 шешіміне 3-қосымша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26-110 шешіміне 7-қосымша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Балпық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27 қарашадағы "Қаратал ауданының Үштөбе қаласы мен ауылдық округтерінің 2018-2020 жылдарға арналған бюджеттері туралы" № 26-110 шешіміне өзгерістер енгізу туралы" № 45-172 шешіміне 4-қосымша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26-110 шешіміне 10-қосымша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Жолбарыс батыр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27 қарашадағы "Қаратал ауданының Үштөбе қаласы мен ауылдық округтерінің 2018-2020 жылдарға арналған бюджеттері туралы" № 26-110 шешіміне өзгерістер енгізу туралы" № 45-172 шешіміне 5-қосымша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26-110 шешіміне 13-қосымша</w:t>
            </w:r>
          </w:p>
        </w:tc>
      </w:tr>
    </w:tbl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Ескелді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