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b016" w14:textId="4bfb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2018 жылғы 16 наурыздағы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31-134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2018 жылғы 5 қарашадағы № 43-165 шешімі. Алматы облысы Әділет департаментінде 2018 жылы 14 қарашада № 4854 болып тіркелді. Күші жойылды - Жетісу облысы Қаратал аудандық мәслихатының 2023 жылғы 22 қарашадағы № 14-49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22.11.2023 </w:t>
      </w:r>
      <w:r>
        <w:rPr>
          <w:rFonts w:ascii="Times New Roman"/>
          <w:b w:val="false"/>
          <w:i w:val="false"/>
          <w:color w:val="ff0000"/>
          <w:sz w:val="28"/>
        </w:rPr>
        <w:t>№ 14-49</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Қаратал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Қаратал аудандық мәслихатының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16 наурыздағы № 31-134 (Нормативтік құқықтық актілерді мемлекеттік тіркеу тізілімінде </w:t>
      </w:r>
      <w:r>
        <w:rPr>
          <w:rFonts w:ascii="Times New Roman"/>
          <w:b w:val="false"/>
          <w:i w:val="false"/>
          <w:color w:val="000000"/>
          <w:sz w:val="28"/>
        </w:rPr>
        <w:t>№ 4628</w:t>
      </w:r>
      <w:r>
        <w:rPr>
          <w:rFonts w:ascii="Times New Roman"/>
          <w:b w:val="false"/>
          <w:i w:val="false"/>
          <w:color w:val="000000"/>
          <w:sz w:val="28"/>
        </w:rPr>
        <w:t xml:space="preserve"> тіркелген, 2018 жылдың 10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-тармақтары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xml:space="preserve">
      4) 29 тамыз – Ядролық сынақтарға қарсы халықаралық іс-қимыл күні.";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Қаратал аудандық мәслихаты аппаратының басшысы Досымбаева Алия Толендиновнаға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