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0e0d9" w14:textId="ac0e0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2018 жылғы 8 тамыздағы № 38-153 шешімі. Алматы облысы Әділет департаментінде 2018 жылы 28 тамызда № 4802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Қаратал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2018-2020 жылдарға арналған бюджеті туралы" 2017 жылғы 21 желтоқсандағы № 26-109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19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аудандық бюджеті тиісінше осы шешімнің 1, 2, 3-қосымшаларына сәйкес, оның ішінде 2018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6321951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195760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4000 мың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4000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6118191 мың теңге, оның ішінде: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1763555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нысаналы даму трансферттер 851796 мың теңге;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субвенциялар 3502840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6352647 мың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19910 мың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34871 мың теңге;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14961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50606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50606 мың теңге.";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 жылға арналған аудандық бюджетте аудандық бюджеттен аудандық маңызы бар қаланың, ауылдық округтердің бюджеттеріне берілетін бюджеттік субвенциялар көлемдері 104992 мың теңге сомасында көзделсін, оның ішінде: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Үштөбе қаласына 26339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Бастөбе ауылдық округіне 18747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Балпық ауылдық округіне 16407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Жолбарыс батыр ауылдық округіне 29053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Ескелді ауылдық округіне 14446 мың теңге.".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аудандық мәслихатының "Жоспарлау, бюджет, шаруашылық қызмет, құрылыс, жерді пайдалану, табиғат қорғау және табиғи қорды ұтымды пайдалану мәселелері жөніндегі" тұрақты комиссиясына жүктелсін.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2018 жылғы 1 қаңтардан бастап қолданысқа енгізіледі.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маслихатының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2018 жылғы 8 тамыздағы "Қаратал аудандық мәслихатының 2017 жылғы 21 желтоқсандағы "Қаратал ауданының 2018-2020 жылдарға арналған бюджеті туралы" № 26-109 шешіміне өзгерістер енгізу туралы" № 38-153 шешіміне 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2017 жылғы 21 желтоқсандағы "Қаратал ауданының 2018-2020 жылдарға арналған бюджеті туралы" № 26-109 шешіміне 1-қосымша</w:t>
            </w:r>
          </w:p>
        </w:tc>
      </w:tr>
    </w:tbl>
    <w:bookmarkStart w:name="z3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1041"/>
        <w:gridCol w:w="671"/>
        <w:gridCol w:w="7014"/>
        <w:gridCol w:w="29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9"/>
        </w:tc>
        <w:tc>
          <w:tcPr>
            <w:tcW w:w="2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6321951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195760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27233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76575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3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4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"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9"/>
        <w:gridCol w:w="566"/>
        <w:gridCol w:w="1194"/>
        <w:gridCol w:w="1194"/>
        <w:gridCol w:w="6016"/>
        <w:gridCol w:w="24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"/>
        </w:tc>
        <w:tc>
          <w:tcPr>
            <w:tcW w:w="24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6352647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230896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199128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77979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218288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2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3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2559075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2435410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1251633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545724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481456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шаруашылық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350652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6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ұйымдарының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16991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217166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108406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11846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19939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9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574345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545383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0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33595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22817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1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115258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</w:t>
            </w:r>
          </w:p>
        </w:tc>
      </w:tr>
      <w:tr>
        <w:trPr>
          <w:trHeight w:val="30" w:hRule="atLeast"/>
        </w:trPr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743"/>
        <w:gridCol w:w="1567"/>
        <w:gridCol w:w="1567"/>
        <w:gridCol w:w="4878"/>
        <w:gridCol w:w="23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2"/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19910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7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449"/>
        <w:gridCol w:w="449"/>
        <w:gridCol w:w="908"/>
        <w:gridCol w:w="5459"/>
        <w:gridCol w:w="35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1"/>
        </w:tc>
        <w:tc>
          <w:tcPr>
            <w:tcW w:w="3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4"/>
        <w:gridCol w:w="570"/>
        <w:gridCol w:w="581"/>
        <w:gridCol w:w="4761"/>
        <w:gridCol w:w="45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45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4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8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1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2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3"/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7"/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