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ca94" w14:textId="5b3c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2017 жылғы 21 желтоқсандағы "Қаратал ауданының 2018-2020 жылдарға арналған бюджеті туралы" № 26-109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2018 жылғы 25 сәуірдегі № 33-144 шешімі. Алматы облысы Әділет департаментінде 2018 жылы 11 мамырда № 4693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2018-2020 жылдарға арналған бюджеті туралы" 2017 жылғы 21 желтоқсандағы № 26-109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19 қаңтарында "Қазақстан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бюджеті тиісінше осы шешімнің 1, 2, 3-қосымшаларына сәйкес, оның ішінде 2018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5778245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193960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4000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4000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5576285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1328289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745156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3502840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5808940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21114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36075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14961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51810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51810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 жылға арналған аудандық бюджетте аудандық бюджеттен аудандық маңызы бар қаланың, ауылдық округтердің бюджеттеріне берілетін бюджеттік субвенциялар көлемдері 104492 мың теңге сомасында көзделсін, оның ішінде: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қаласына 22598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Бастөбе ауылдық округіне 19529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 16407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батыр ауылдық округіне 29053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ауылдық округіне 16905 мың теңге.".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"25" сәуірдегі "Қаратал аудандық мәслихатының 2017 жылғы 21 желтоқсандағы "Қаратал ауданының 2018-2020 жылдарға арналған бюджеті туралы" № 26-109 шешіміне өзгерістер енгізу туралы" № 33-144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2018-2020 жылдарға арналған бюджеті туралы" № 26-109 шешіміне 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9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5778245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