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a29b" w14:textId="6a1a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2018 жылғы 16 наурыздағы № 31-134 шешімі. Алматы облысы Әділет департаментінде 2018 жылы 6 сәуірде № 4628 болып тіркелді. Күші жойылды - Жетісу облысы Қаратал аудандық мәслихатының 2023 жылғы 22 қарашадағы № 14-49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аудандық мәслихатының 22.11.2023 </w:t>
      </w:r>
      <w:r>
        <w:rPr>
          <w:rFonts w:ascii="Times New Roman"/>
          <w:b w:val="false"/>
          <w:i w:val="false"/>
          <w:color w:val="ff0000"/>
          <w:sz w:val="28"/>
        </w:rPr>
        <w:t>№ 14-49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Қаратал аудандық мәслихаты ШЕШІМ ҚАБЫЛДАДЫ:</w:t>
      </w:r>
    </w:p>
    <w:bookmarkStart w:name="z8" w:id="1"/>
    <w:p>
      <w:pPr>
        <w:spacing w:after="0"/>
        <w:ind w:left="0"/>
        <w:jc w:val="both"/>
      </w:pPr>
      <w:r>
        <w:rPr>
          <w:rFonts w:ascii="Times New Roman"/>
          <w:b w:val="false"/>
          <w:i w:val="false"/>
          <w:color w:val="000000"/>
          <w:sz w:val="28"/>
        </w:rPr>
        <w:t>
      1. Осы шешімнің қосымшасына сәйкес Қаратал аудандық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Қаратал аудандық мәслихатының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9 тамыздағы № 10-37 (Нормативтік құқықтық актілерді мемлекеттік тіркеу тізілімінде </w:t>
      </w:r>
      <w:r>
        <w:rPr>
          <w:rFonts w:ascii="Times New Roman"/>
          <w:b w:val="false"/>
          <w:i w:val="false"/>
          <w:color w:val="000000"/>
          <w:sz w:val="28"/>
        </w:rPr>
        <w:t>№ 3949</w:t>
      </w:r>
      <w:r>
        <w:rPr>
          <w:rFonts w:ascii="Times New Roman"/>
          <w:b w:val="false"/>
          <w:i w:val="false"/>
          <w:color w:val="000000"/>
          <w:sz w:val="28"/>
        </w:rPr>
        <w:t xml:space="preserve"> тіркелген, 2016 жылдың 15 қыркүйегінде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Қаратал аудандық мәслихатының "Тұрғын үй-коммуналдық шаруашылық, көлік және байланыс, тұрмыстық қызмет көрсету, сауда, қоғамдық тамақтану, халыққа әлеуметтік мәдени қызмет көрсету, заңдылық, құқықтық тәртіп, азаматтардың құқықтарын, бостандықтары мен мүдделерін қорғауды қамтамасыз ету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"16" наурыздағы № 31-134 шешімімен бекітілген қосымша</w:t>
            </w:r>
            <w:r>
              <w:br/>
            </w:r>
          </w:p>
        </w:tc>
      </w:tr>
    </w:tbl>
    <w:bookmarkStart w:name="z15" w:id="5"/>
    <w:p>
      <w:pPr>
        <w:spacing w:after="0"/>
        <w:ind w:left="0"/>
        <w:jc w:val="left"/>
      </w:pPr>
      <w:r>
        <w:rPr>
          <w:rFonts w:ascii="Times New Roman"/>
          <w:b/>
          <w:i w:val="false"/>
          <w:color w:val="000000"/>
        </w:rPr>
        <w:t xml:space="preserve">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Start w:name="z19" w:id="9"/>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9"/>
    <w:bookmarkStart w:name="z20" w:id="10"/>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0"/>
    <w:p>
      <w:pPr>
        <w:spacing w:after="0"/>
        <w:ind w:left="0"/>
        <w:jc w:val="both"/>
      </w:pPr>
      <w:r>
        <w:rPr>
          <w:rFonts w:ascii="Times New Roman"/>
          <w:b w:val="false"/>
          <w:i w:val="false"/>
          <w:color w:val="000000"/>
          <w:sz w:val="28"/>
        </w:rPr>
        <w:t>
      10) шекті шама – әлеуметтік көмектің бектілген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Алматы облысы Қаратал аудандық мәслихатының 05.11.2018 </w:t>
      </w:r>
      <w:r>
        <w:rPr>
          <w:rFonts w:ascii="Times New Roman"/>
          <w:b w:val="false"/>
          <w:i w:val="false"/>
          <w:color w:val="000000"/>
          <w:sz w:val="28"/>
        </w:rPr>
        <w:t>№ 43-165</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29" w:id="12"/>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2"/>
    <w:bookmarkStart w:name="z30" w:id="13"/>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3"/>
    <w:bookmarkStart w:name="z31"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Алматы облысы Қаратал аудандық мәслихатының 07.04.2020 </w:t>
      </w:r>
      <w:r>
        <w:rPr>
          <w:rFonts w:ascii="Times New Roman"/>
          <w:b w:val="false"/>
          <w:i w:val="false"/>
          <w:color w:val="000000"/>
          <w:sz w:val="28"/>
        </w:rPr>
        <w:t>№ 69-247</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35" w:id="1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8"/>
    <w:bookmarkStart w:name="z36"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Әлеуметтік көмек алушылардың санатының тізбесі және шекті мөлшерлері:</w:t>
      </w:r>
    </w:p>
    <w:bookmarkEnd w:id="19"/>
    <w:p>
      <w:pPr>
        <w:spacing w:after="0"/>
        <w:ind w:left="0"/>
        <w:jc w:val="both"/>
      </w:pPr>
      <w:r>
        <w:rPr>
          <w:rFonts w:ascii="Times New Roman"/>
          <w:b w:val="false"/>
          <w:i w:val="false"/>
          <w:color w:val="000000"/>
          <w:sz w:val="28"/>
        </w:rPr>
        <w:t>
      1) Ұлы Отан соғысының қатысушылары мен мүгедектері – 200 айлық есептік көрсеткіш;</w:t>
      </w:r>
    </w:p>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Start w:name="z32" w:id="20"/>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bookmarkEnd w:id="20"/>
    <w:bookmarkStart w:name="z33" w:id="21"/>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1"/>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Start w:name="z37" w:id="22"/>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2"/>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аспайтын,мектепке дейінгі білім беру ұйымдарында тәрбиеленетін және оқытылатын балалары бар отбасылар – 5 айлық есептік көрсеткіш.</w:t>
      </w:r>
    </w:p>
    <w:bookmarkStart w:name="z38" w:id="23"/>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w:t>
      </w:r>
    </w:p>
    <w:bookmarkEnd w:id="23"/>
    <w:bookmarkStart w:name="z39" w:id="24"/>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4"/>
    <w:bookmarkStart w:name="z40" w:id="2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5"/>
    <w:bookmarkStart w:name="z41" w:id="26"/>
    <w:p>
      <w:pPr>
        <w:spacing w:after="0"/>
        <w:ind w:left="0"/>
        <w:jc w:val="both"/>
      </w:pPr>
      <w:r>
        <w:rPr>
          <w:rFonts w:ascii="Times New Roman"/>
          <w:b w:val="false"/>
          <w:i w:val="false"/>
          <w:color w:val="000000"/>
          <w:sz w:val="28"/>
        </w:rPr>
        <w:t>
      3) осы Қағидалардың 7-тармағының 10) тармақшаcын есептемегенде, облыс бойынша ең төмен күнкөріс деңгейіне бір еселік қатынас шегінен аспайтын жан басына шаққандағы орташа табыстың болуы.</w:t>
      </w:r>
    </w:p>
    <w:bookmarkEnd w:id="26"/>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Алматы облысы Қаратал аудандық мәслихатының 07.04.2020 </w:t>
      </w:r>
      <w:r>
        <w:rPr>
          <w:rFonts w:ascii="Times New Roman"/>
          <w:b w:val="false"/>
          <w:i w:val="false"/>
          <w:color w:val="000000"/>
          <w:sz w:val="28"/>
        </w:rPr>
        <w:t>№ 69-247</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51" w:id="27"/>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27"/>
    <w:bookmarkStart w:name="z52" w:id="28"/>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8"/>
    <w:bookmarkStart w:name="z53" w:id="29"/>
    <w:p>
      <w:pPr>
        <w:spacing w:after="0"/>
        <w:ind w:left="0"/>
        <w:jc w:val="left"/>
      </w:pPr>
      <w:r>
        <w:rPr>
          <w:rFonts w:ascii="Times New Roman"/>
          <w:b/>
          <w:i w:val="false"/>
          <w:color w:val="000000"/>
        </w:rPr>
        <w:t xml:space="preserve"> 3. Әлеуметтік көмек көрсету тәртібі</w:t>
      </w:r>
    </w:p>
    <w:bookmarkEnd w:id="29"/>
    <w:bookmarkStart w:name="z54" w:id="30"/>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30"/>
    <w:bookmarkStart w:name="z55" w:id="31"/>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31"/>
    <w:bookmarkStart w:name="z56" w:id="32"/>
    <w:p>
      <w:pPr>
        <w:spacing w:after="0"/>
        <w:ind w:left="0"/>
        <w:jc w:val="both"/>
      </w:pPr>
      <w:r>
        <w:rPr>
          <w:rFonts w:ascii="Times New Roman"/>
          <w:b w:val="false"/>
          <w:i w:val="false"/>
          <w:color w:val="000000"/>
          <w:sz w:val="28"/>
        </w:rPr>
        <w:t>
      1) жеке басын куәландыратын құжатты;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Қаратал аудандық мәслихатының 07.04.2020 </w:t>
      </w:r>
      <w:r>
        <w:rPr>
          <w:rFonts w:ascii="Times New Roman"/>
          <w:b w:val="false"/>
          <w:i w:val="false"/>
          <w:color w:val="000000"/>
          <w:sz w:val="28"/>
        </w:rPr>
        <w:t>№ 69-247</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58" w:id="33"/>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 </w:t>
      </w:r>
    </w:p>
    <w:bookmarkEnd w:id="33"/>
    <w:bookmarkStart w:name="z59" w:id="34"/>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34"/>
    <w:bookmarkStart w:name="z60" w:id="35"/>
    <w:p>
      <w:pPr>
        <w:spacing w:after="0"/>
        <w:ind w:left="0"/>
        <w:jc w:val="both"/>
      </w:pPr>
      <w:r>
        <w:rPr>
          <w:rFonts w:ascii="Times New Roman"/>
          <w:b w:val="false"/>
          <w:i w:val="false"/>
          <w:color w:val="000000"/>
          <w:sz w:val="28"/>
        </w:rPr>
        <w:t xml:space="preserve">
      5) өмірлік қиын жағдайдың туындағанын растайтын актіні және/немесе құжатты. </w:t>
      </w:r>
    </w:p>
    <w:bookmarkEnd w:id="35"/>
    <w:bookmarkStart w:name="z61" w:id="36"/>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Алматы облысы Қаратал аудандық мәслихатының 07.04.2020 </w:t>
      </w:r>
      <w:r>
        <w:rPr>
          <w:rFonts w:ascii="Times New Roman"/>
          <w:b w:val="false"/>
          <w:i w:val="false"/>
          <w:color w:val="000000"/>
          <w:sz w:val="28"/>
        </w:rPr>
        <w:t>№ 69-247</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7"/>
    <w:bookmarkStart w:name="z63" w:id="38"/>
    <w:p>
      <w:pPr>
        <w:spacing w:after="0"/>
        <w:ind w:left="0"/>
        <w:jc w:val="both"/>
      </w:pP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38"/>
    <w:bookmarkStart w:name="z64" w:id="39"/>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39"/>
    <w:bookmarkStart w:name="z65" w:id="40"/>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40"/>
    <w:bookmarkStart w:name="z66" w:id="41"/>
    <w:p>
      <w:pPr>
        <w:spacing w:after="0"/>
        <w:ind w:left="0"/>
        <w:jc w:val="both"/>
      </w:pP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41"/>
    <w:bookmarkStart w:name="z67" w:id="42"/>
    <w:p>
      <w:pPr>
        <w:spacing w:after="0"/>
        <w:ind w:left="0"/>
        <w:jc w:val="both"/>
      </w:pP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42"/>
    <w:bookmarkStart w:name="z68" w:id="43"/>
    <w:p>
      <w:pPr>
        <w:spacing w:after="0"/>
        <w:ind w:left="0"/>
        <w:jc w:val="both"/>
      </w:pP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43"/>
    <w:bookmarkStart w:name="z69" w:id="44"/>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44"/>
    <w:bookmarkStart w:name="z70" w:id="45"/>
    <w:p>
      <w:pPr>
        <w:spacing w:after="0"/>
        <w:ind w:left="0"/>
        <w:jc w:val="both"/>
      </w:pP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45"/>
    <w:bookmarkStart w:name="z71" w:id="46"/>
    <w:p>
      <w:pPr>
        <w:spacing w:after="0"/>
        <w:ind w:left="0"/>
        <w:jc w:val="both"/>
      </w:pPr>
      <w:r>
        <w:rPr>
          <w:rFonts w:ascii="Times New Roman"/>
          <w:b w:val="false"/>
          <w:i w:val="false"/>
          <w:color w:val="000000"/>
          <w:sz w:val="28"/>
        </w:rPr>
        <w:t xml:space="preserve">
      Осы Қағидалардың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46"/>
    <w:bookmarkStart w:name="z72" w:id="47"/>
    <w:p>
      <w:pPr>
        <w:spacing w:after="0"/>
        <w:ind w:left="0"/>
        <w:jc w:val="both"/>
      </w:pP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47"/>
    <w:bookmarkStart w:name="z73" w:id="48"/>
    <w:p>
      <w:pPr>
        <w:spacing w:after="0"/>
        <w:ind w:left="0"/>
        <w:jc w:val="both"/>
      </w:pPr>
      <w:r>
        <w:rPr>
          <w:rFonts w:ascii="Times New Roman"/>
          <w:b w:val="false"/>
          <w:i w:val="false"/>
          <w:color w:val="000000"/>
          <w:sz w:val="28"/>
        </w:rPr>
        <w:t>
      21. Әлеуметтік көмек көрсетуден бас тарту:</w:t>
      </w:r>
    </w:p>
    <w:bookmarkEnd w:id="48"/>
    <w:bookmarkStart w:name="z74" w:id="4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49"/>
    <w:bookmarkStart w:name="z75" w:id="5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0"/>
    <w:bookmarkStart w:name="z76" w:id="5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51"/>
    <w:bookmarkStart w:name="z77" w:id="52"/>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52"/>
    <w:bookmarkStart w:name="z78" w:id="5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3"/>
    <w:bookmarkStart w:name="z79" w:id="54"/>
    <w:p>
      <w:pPr>
        <w:spacing w:after="0"/>
        <w:ind w:left="0"/>
        <w:jc w:val="both"/>
      </w:pPr>
      <w:r>
        <w:rPr>
          <w:rFonts w:ascii="Times New Roman"/>
          <w:b w:val="false"/>
          <w:i w:val="false"/>
          <w:color w:val="000000"/>
          <w:sz w:val="28"/>
        </w:rPr>
        <w:t>
      23. Әлеуметтік көмек:</w:t>
      </w:r>
    </w:p>
    <w:bookmarkEnd w:id="54"/>
    <w:bookmarkStart w:name="z80" w:id="55"/>
    <w:p>
      <w:pPr>
        <w:spacing w:after="0"/>
        <w:ind w:left="0"/>
        <w:jc w:val="both"/>
      </w:pPr>
      <w:r>
        <w:rPr>
          <w:rFonts w:ascii="Times New Roman"/>
          <w:b w:val="false"/>
          <w:i w:val="false"/>
          <w:color w:val="000000"/>
          <w:sz w:val="28"/>
        </w:rPr>
        <w:t>
      1) алушы қайтыс болған;</w:t>
      </w:r>
    </w:p>
    <w:bookmarkEnd w:id="55"/>
    <w:bookmarkStart w:name="z81" w:id="5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56"/>
    <w:bookmarkStart w:name="z82" w:id="57"/>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57"/>
    <w:bookmarkStart w:name="z83" w:id="5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58"/>
    <w:bookmarkStart w:name="z84" w:id="59"/>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59"/>
    <w:bookmarkStart w:name="z85" w:id="60"/>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60"/>
    <w:bookmarkStart w:name="z86" w:id="61"/>
    <w:p>
      <w:pPr>
        <w:spacing w:after="0"/>
        <w:ind w:left="0"/>
        <w:jc w:val="left"/>
      </w:pPr>
      <w:r>
        <w:rPr>
          <w:rFonts w:ascii="Times New Roman"/>
          <w:b/>
          <w:i w:val="false"/>
          <w:color w:val="000000"/>
        </w:rPr>
        <w:t xml:space="preserve"> 5. Қорытынды ереже</w:t>
      </w:r>
    </w:p>
    <w:bookmarkEnd w:id="61"/>
    <w:bookmarkStart w:name="z87" w:id="62"/>
    <w:p>
      <w:pPr>
        <w:spacing w:after="0"/>
        <w:ind w:left="0"/>
        <w:jc w:val="both"/>
      </w:pPr>
      <w:r>
        <w:rPr>
          <w:rFonts w:ascii="Times New Roman"/>
          <w:b w:val="false"/>
          <w:i w:val="false"/>
          <w:color w:val="000000"/>
          <w:sz w:val="28"/>
        </w:rPr>
        <w:t xml:space="preserve">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62"/>
    <w:bookmarkStart w:name="z88" w:id="63"/>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