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f04e8" w14:textId="fcf04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ауданының коммуналдық меншігіне келіп түскен, қараусыз қалған жануарларды келіп түсу және пайдалану қағидаларын бекіту туралы</w:t>
      </w:r>
    </w:p>
    <w:p>
      <w:pPr>
        <w:spacing w:after="0"/>
        <w:ind w:left="0"/>
        <w:jc w:val="both"/>
      </w:pPr>
      <w:r>
        <w:rPr>
          <w:rFonts w:ascii="Times New Roman"/>
          <w:b w:val="false"/>
          <w:i w:val="false"/>
          <w:color w:val="000000"/>
          <w:sz w:val="28"/>
        </w:rPr>
        <w:t>Алматы облысы Қаратал ауданы әкімдігінің 2018 жылғы 8 қаңтардағы № 20 қаулысы. Алматы облысы Әділет департаментінде 2018 жылы 25 қаңтарда № 4511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31-бабының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"Мемлекеттік мүлік туралы" 2011 жылғы 1 наурыздағы Қазақстан Республиқасы Заңының 18-бабының </w:t>
      </w:r>
      <w:r>
        <w:rPr>
          <w:rFonts w:ascii="Times New Roman"/>
          <w:b w:val="false"/>
          <w:i w:val="false"/>
          <w:color w:val="000000"/>
          <w:sz w:val="28"/>
        </w:rPr>
        <w:t>22) тармақшасына</w:t>
      </w:r>
      <w:r>
        <w:rPr>
          <w:rFonts w:ascii="Times New Roman"/>
          <w:b w:val="false"/>
          <w:i w:val="false"/>
          <w:color w:val="000000"/>
          <w:sz w:val="28"/>
        </w:rPr>
        <w:t xml:space="preserve"> және </w:t>
      </w:r>
      <w:r>
        <w:rPr>
          <w:rFonts w:ascii="Times New Roman"/>
          <w:b w:val="false"/>
          <w:i w:val="false"/>
          <w:color w:val="000000"/>
          <w:sz w:val="28"/>
        </w:rPr>
        <w:t>31-бабына</w:t>
      </w:r>
      <w:r>
        <w:rPr>
          <w:rFonts w:ascii="Times New Roman"/>
          <w:b w:val="false"/>
          <w:i w:val="false"/>
          <w:color w:val="000000"/>
          <w:sz w:val="28"/>
        </w:rPr>
        <w:t xml:space="preserve"> сәйкес, Қаратал ауданының әкімдігі ҚАУЛЫ ЕТЕДІ: </w:t>
      </w:r>
    </w:p>
    <w:bookmarkEnd w:id="0"/>
    <w:bookmarkStart w:name="z8" w:id="1"/>
    <w:p>
      <w:pPr>
        <w:spacing w:after="0"/>
        <w:ind w:left="0"/>
        <w:jc w:val="both"/>
      </w:pPr>
      <w:r>
        <w:rPr>
          <w:rFonts w:ascii="Times New Roman"/>
          <w:b w:val="false"/>
          <w:i w:val="false"/>
          <w:color w:val="000000"/>
          <w:sz w:val="28"/>
        </w:rPr>
        <w:t xml:space="preserve">
      1. Осы қаулының қосымшасына сәйкес, Қаратал ауданының коммуналдық меншігіне келіп түскен, қараусыз қалған жануарларды келіп түсу және пайданалану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9" w:id="2"/>
    <w:p>
      <w:pPr>
        <w:spacing w:after="0"/>
        <w:ind w:left="0"/>
        <w:jc w:val="both"/>
      </w:pPr>
      <w:r>
        <w:rPr>
          <w:rFonts w:ascii="Times New Roman"/>
          <w:b w:val="false"/>
          <w:i w:val="false"/>
          <w:color w:val="000000"/>
          <w:sz w:val="28"/>
        </w:rPr>
        <w:t xml:space="preserve">
      2. "Қаратал ауданы ветеринария бөлімі" мемлекеттік мекемесі Қазақстан Республикасының заңнамасында белгіленген тәртіппен: </w:t>
      </w:r>
    </w:p>
    <w:bookmarkEnd w:id="2"/>
    <w:bookmarkStart w:name="z10" w:id="3"/>
    <w:p>
      <w:pPr>
        <w:spacing w:after="0"/>
        <w:ind w:left="0"/>
        <w:jc w:val="both"/>
      </w:pPr>
      <w:r>
        <w:rPr>
          <w:rFonts w:ascii="Times New Roman"/>
          <w:b w:val="false"/>
          <w:i w:val="false"/>
          <w:color w:val="000000"/>
          <w:sz w:val="28"/>
        </w:rPr>
        <w:t xml:space="preserve">
      1) осы қаулыныны Алматы облысы Әділет департаментінде мемлекеттік тіркелуін; </w:t>
      </w:r>
    </w:p>
    <w:bookmarkEnd w:id="3"/>
    <w:bookmarkStart w:name="z11"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12" w:id="5"/>
    <w:p>
      <w:pPr>
        <w:spacing w:after="0"/>
        <w:ind w:left="0"/>
        <w:jc w:val="both"/>
      </w:pPr>
      <w:r>
        <w:rPr>
          <w:rFonts w:ascii="Times New Roman"/>
          <w:b w:val="false"/>
          <w:i w:val="false"/>
          <w:color w:val="000000"/>
          <w:sz w:val="28"/>
        </w:rPr>
        <w:t>
      3) осы қаулы ресми жарияланғаннан кейін Қаратал ауданы әкімдігінің интернет сайтында жариялауды қамтамасыз етсін;</w:t>
      </w:r>
    </w:p>
    <w:bookmarkEnd w:id="5"/>
    <w:bookmarkStart w:name="z13" w:id="6"/>
    <w:p>
      <w:pPr>
        <w:spacing w:after="0"/>
        <w:ind w:left="0"/>
        <w:jc w:val="both"/>
      </w:pPr>
      <w:r>
        <w:rPr>
          <w:rFonts w:ascii="Times New Roman"/>
          <w:b w:val="false"/>
          <w:i w:val="false"/>
          <w:color w:val="000000"/>
          <w:sz w:val="28"/>
        </w:rPr>
        <w:t xml:space="preserve">
      4) осы қаулы мемлекеттік тіркеуден өткеннен кейін он жұмыс күні ішінде Қаратал ауданы әкімі аппаратының мемлекеттік-құқық бөліміне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тармақшаларында қарастырылған іс-шаралардың орындалуы туралы мәліметтерді ұсынуды қамтамасыз етсін. </w:t>
      </w:r>
    </w:p>
    <w:bookmarkEnd w:id="6"/>
    <w:bookmarkStart w:name="z14" w:id="7"/>
    <w:p>
      <w:pPr>
        <w:spacing w:after="0"/>
        <w:ind w:left="0"/>
        <w:jc w:val="both"/>
      </w:pPr>
      <w:r>
        <w:rPr>
          <w:rFonts w:ascii="Times New Roman"/>
          <w:b w:val="false"/>
          <w:i w:val="false"/>
          <w:color w:val="000000"/>
          <w:sz w:val="28"/>
        </w:rPr>
        <w:t>
      3. Осы қаулының орындалуын бақылау Қаратал ауданы әкімінің орынбасары Ж. Ш. Тасыбаевқа жүктелсін.</w:t>
      </w:r>
    </w:p>
    <w:bookmarkEnd w:id="7"/>
    <w:bookmarkStart w:name="z15"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Қаратал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Рақымбеков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ауданы әкімдігінің 2018 жылғы "8" қаңтар № 20 қаулысымен бекітілген қосымша</w:t>
            </w:r>
          </w:p>
        </w:tc>
      </w:tr>
    </w:tbl>
    <w:bookmarkStart w:name="z18" w:id="9"/>
    <w:p>
      <w:pPr>
        <w:spacing w:after="0"/>
        <w:ind w:left="0"/>
        <w:jc w:val="left"/>
      </w:pPr>
      <w:r>
        <w:rPr>
          <w:rFonts w:ascii="Times New Roman"/>
          <w:b/>
          <w:i w:val="false"/>
          <w:color w:val="000000"/>
        </w:rPr>
        <w:t xml:space="preserve"> Қаратал ауданының коммуналдық меншігіне келіп түскен, қараусыз қалған жануарларды келіп түсу және пайданалану қағидалары</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xml:space="preserve">
      1. Осы Қаратал ауданының коммуналдық меншігіне келіп түскен, қараусыз қалған жануарларды келіп түсу және пайданалану қағидалары (бұдан әрі - Қағидалар) Қазақстан Республикасының 1994 жылғы 27 желтоқсандағы </w:t>
      </w:r>
      <w:r>
        <w:rPr>
          <w:rFonts w:ascii="Times New Roman"/>
          <w:b w:val="false"/>
          <w:i w:val="false"/>
          <w:color w:val="000000"/>
          <w:sz w:val="28"/>
        </w:rPr>
        <w:t>Азаматтық кодексіне</w:t>
      </w:r>
      <w:r>
        <w:rPr>
          <w:rFonts w:ascii="Times New Roman"/>
          <w:b w:val="false"/>
          <w:i w:val="false"/>
          <w:color w:val="000000"/>
          <w:sz w:val="28"/>
        </w:rPr>
        <w:t xml:space="preserve">, "Мемлекеттік мүлік туралы" 2011 жылғы 1 наурыздағы Қазақстан Республиқасының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коммуналдық меншікке келіп түскен қараусыз қалған жануарларды келіп түсу және пайдалану тәртібін айқындайды. </w:t>
      </w:r>
    </w:p>
    <w:bookmarkEnd w:id="11"/>
    <w:bookmarkStart w:name="z21" w:id="12"/>
    <w:p>
      <w:pPr>
        <w:spacing w:after="0"/>
        <w:ind w:left="0"/>
        <w:jc w:val="both"/>
      </w:pPr>
      <w:r>
        <w:rPr>
          <w:rFonts w:ascii="Times New Roman"/>
          <w:b w:val="false"/>
          <w:i w:val="false"/>
          <w:color w:val="000000"/>
          <w:sz w:val="28"/>
        </w:rPr>
        <w:t xml:space="preserve">
      2. Қазақстан Республикасының 1994 жылғы 27 желтоқсандағы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адам бағуында болған жануарларды меншігіне алудан бас тартқан кезде, олар Қаратал ауданының коммуналдық меншігіне түседі және осы Қағидаларға сәйкес пайдаланылады. </w:t>
      </w:r>
    </w:p>
    <w:bookmarkEnd w:id="12"/>
    <w:bookmarkStart w:name="z22" w:id="13"/>
    <w:p>
      <w:pPr>
        <w:spacing w:after="0"/>
        <w:ind w:left="0"/>
        <w:jc w:val="left"/>
      </w:pPr>
      <w:r>
        <w:rPr>
          <w:rFonts w:ascii="Times New Roman"/>
          <w:b/>
          <w:i w:val="false"/>
          <w:color w:val="000000"/>
        </w:rPr>
        <w:t xml:space="preserve"> 2. Жануарлардың Қаратал ауданының коммуналдық меншігіне келіп түсу тәртібі</w:t>
      </w:r>
    </w:p>
    <w:bookmarkEnd w:id="13"/>
    <w:bookmarkStart w:name="z23" w:id="14"/>
    <w:p>
      <w:pPr>
        <w:spacing w:after="0"/>
        <w:ind w:left="0"/>
        <w:jc w:val="both"/>
      </w:pPr>
      <w:r>
        <w:rPr>
          <w:rFonts w:ascii="Times New Roman"/>
          <w:b w:val="false"/>
          <w:i w:val="false"/>
          <w:color w:val="000000"/>
          <w:sz w:val="28"/>
        </w:rPr>
        <w:t xml:space="preserve">
      3. Қараусыз қалған жануарлардың Қаратал ауданының коммуналдық меншігіне келіп түсуі қабылдау-тапсыру актісі негізінде жүзеге асырылады. Қабылдау-тапсыру актісінде Қаратал ауданының коммуналдық меншігіне түсетін жануарлардың түрі, жынысы, түсі, жасы міндетті түрде көрсетілуі тиіс. Қабылдау-тапсыру актісі жануарларды тапсырған тұлғаның, "Қаратал ауданының ветеринария бөлімі" мемлекеттік мекемесі және "Қаратал аудандық қаржы бөлімі" мемлекеттік мекемесінің (бұдан әрі – қаржы бөлімі) жауапты қызметкерлерінің қатысуы кезінде жасалады. Қабылдау-тапсыру актісін қаржы бөлімінің басшысымен бекітіледі. </w:t>
      </w:r>
    </w:p>
    <w:bookmarkEnd w:id="14"/>
    <w:bookmarkStart w:name="z24" w:id="15"/>
    <w:p>
      <w:pPr>
        <w:spacing w:after="0"/>
        <w:ind w:left="0"/>
        <w:jc w:val="both"/>
      </w:pPr>
      <w:r>
        <w:rPr>
          <w:rFonts w:ascii="Times New Roman"/>
          <w:b w:val="false"/>
          <w:i w:val="false"/>
          <w:color w:val="000000"/>
          <w:sz w:val="28"/>
        </w:rPr>
        <w:t xml:space="preserve">
      4. Бағалау жүзеге асырылғаннан кейін жануарларды қабылдау-тапсыру актісі негізінде теңгерімге алу "Мемлекеттік мекемелерде бухгалтерлік есеп жүргізу ережесін бекіту туралы" 2010 жылғы 3 тамыздағы </w:t>
      </w:r>
      <w:r>
        <w:rPr>
          <w:rFonts w:ascii="Times New Roman"/>
          <w:b w:val="false"/>
          <w:i w:val="false"/>
          <w:color w:val="000000"/>
          <w:sz w:val="28"/>
        </w:rPr>
        <w:t>№ 393</w:t>
      </w:r>
      <w:r>
        <w:rPr>
          <w:rFonts w:ascii="Times New Roman"/>
          <w:b w:val="false"/>
          <w:i w:val="false"/>
          <w:color w:val="000000"/>
          <w:sz w:val="28"/>
        </w:rPr>
        <w:t xml:space="preserve"> Қазақстан Республикасы Қаржы министрінің бұйрығына сәйкес жүргізіледі. </w:t>
      </w:r>
    </w:p>
    <w:bookmarkEnd w:id="15"/>
    <w:bookmarkStart w:name="z25" w:id="16"/>
    <w:p>
      <w:pPr>
        <w:spacing w:after="0"/>
        <w:ind w:left="0"/>
        <w:jc w:val="left"/>
      </w:pPr>
      <w:r>
        <w:rPr>
          <w:rFonts w:ascii="Times New Roman"/>
          <w:b/>
          <w:i w:val="false"/>
          <w:color w:val="000000"/>
        </w:rPr>
        <w:t xml:space="preserve"> 3. Жануарларды бағалау, есепке алу және бекітіп беру</w:t>
      </w:r>
    </w:p>
    <w:bookmarkEnd w:id="16"/>
    <w:bookmarkStart w:name="z26" w:id="17"/>
    <w:p>
      <w:pPr>
        <w:spacing w:after="0"/>
        <w:ind w:left="0"/>
        <w:jc w:val="both"/>
      </w:pPr>
      <w:r>
        <w:rPr>
          <w:rFonts w:ascii="Times New Roman"/>
          <w:b w:val="false"/>
          <w:i w:val="false"/>
          <w:color w:val="000000"/>
          <w:sz w:val="28"/>
        </w:rPr>
        <w:t xml:space="preserve">
      5. Қаратал ауданының коммуналдық меншігіне түскен жануарларды одан әрі пайдалану үшін оларды Қаратал ауданының коммуналдық мүліктер тізбесіне енгізу және бағалау (қайта бағалау) жүргізіледі. Тізбеге енгізу және бағалау (қайта бағалау) жөніндегі жұмыстарды Қазақстан Республикасы заңнамасында белгіленген тәртіппен қаржы бөлімі жүзеге асырады. </w:t>
      </w:r>
    </w:p>
    <w:bookmarkEnd w:id="17"/>
    <w:bookmarkStart w:name="z27" w:id="18"/>
    <w:p>
      <w:pPr>
        <w:spacing w:after="0"/>
        <w:ind w:left="0"/>
        <w:jc w:val="both"/>
      </w:pPr>
      <w:r>
        <w:rPr>
          <w:rFonts w:ascii="Times New Roman"/>
          <w:b w:val="false"/>
          <w:i w:val="false"/>
          <w:color w:val="000000"/>
          <w:sz w:val="28"/>
        </w:rPr>
        <w:t xml:space="preserve">
      6. Бағалау жүзеге асырылғаннан кейін, жануарларды аудан әкімдігінің қаулысы негізінде тиісті әкімдер аппараттарының теңгеріміне бекітіліп беріледі. Теңгерімге алу Қазақстан Республикасы Үкіметі белгілеген тәртіппен қабылдау - тапсыру актісі негізінде жүзеге асырылады. </w:t>
      </w:r>
    </w:p>
    <w:bookmarkEnd w:id="18"/>
    <w:bookmarkStart w:name="z28" w:id="19"/>
    <w:p>
      <w:pPr>
        <w:spacing w:after="0"/>
        <w:ind w:left="0"/>
        <w:jc w:val="left"/>
      </w:pPr>
      <w:r>
        <w:rPr>
          <w:rFonts w:ascii="Times New Roman"/>
          <w:b/>
          <w:i w:val="false"/>
          <w:color w:val="000000"/>
        </w:rPr>
        <w:t xml:space="preserve"> 4. Қаратал ауданының коммуналдық меншігіне келіп түскен жануарларды пайдалану тәртібі</w:t>
      </w:r>
    </w:p>
    <w:bookmarkEnd w:id="19"/>
    <w:bookmarkStart w:name="z29" w:id="20"/>
    <w:p>
      <w:pPr>
        <w:spacing w:after="0"/>
        <w:ind w:left="0"/>
        <w:jc w:val="both"/>
      </w:pPr>
      <w:r>
        <w:rPr>
          <w:rFonts w:ascii="Times New Roman"/>
          <w:b w:val="false"/>
          <w:i w:val="false"/>
          <w:color w:val="000000"/>
          <w:sz w:val="28"/>
        </w:rPr>
        <w:t xml:space="preserve">
      7. Қаратал ауданының коммуналдық меншігіне түскен қараусыз жануарлар мынадай тәсілдердің біреуімен пайдаланылады: </w:t>
      </w:r>
    </w:p>
    <w:bookmarkEnd w:id="20"/>
    <w:bookmarkStart w:name="z30" w:id="21"/>
    <w:p>
      <w:pPr>
        <w:spacing w:after="0"/>
        <w:ind w:left="0"/>
        <w:jc w:val="both"/>
      </w:pPr>
      <w:r>
        <w:rPr>
          <w:rFonts w:ascii="Times New Roman"/>
          <w:b w:val="false"/>
          <w:i w:val="false"/>
          <w:color w:val="000000"/>
          <w:sz w:val="28"/>
        </w:rPr>
        <w:t xml:space="preserve">
      1) қосалқы, шаруашылығы бар мемлекеттік заңды тұлғалардың теңгеріміне өтеусіз беру; </w:t>
      </w:r>
    </w:p>
    <w:bookmarkEnd w:id="21"/>
    <w:bookmarkStart w:name="z31" w:id="22"/>
    <w:p>
      <w:pPr>
        <w:spacing w:after="0"/>
        <w:ind w:left="0"/>
        <w:jc w:val="both"/>
      </w:pPr>
      <w:r>
        <w:rPr>
          <w:rFonts w:ascii="Times New Roman"/>
          <w:b w:val="false"/>
          <w:i w:val="false"/>
          <w:color w:val="000000"/>
          <w:sz w:val="28"/>
        </w:rPr>
        <w:t xml:space="preserve">
      2) аукцион арқылы сату; </w:t>
      </w:r>
    </w:p>
    <w:bookmarkEnd w:id="22"/>
    <w:bookmarkStart w:name="z32" w:id="23"/>
    <w:p>
      <w:pPr>
        <w:spacing w:after="0"/>
        <w:ind w:left="0"/>
        <w:jc w:val="both"/>
      </w:pPr>
      <w:r>
        <w:rPr>
          <w:rFonts w:ascii="Times New Roman"/>
          <w:b w:val="false"/>
          <w:i w:val="false"/>
          <w:color w:val="000000"/>
          <w:sz w:val="28"/>
        </w:rPr>
        <w:t xml:space="preserve">
      3) сауда ұйымдары арқылы сату; </w:t>
      </w:r>
    </w:p>
    <w:bookmarkEnd w:id="23"/>
    <w:bookmarkStart w:name="z33" w:id="24"/>
    <w:p>
      <w:pPr>
        <w:spacing w:after="0"/>
        <w:ind w:left="0"/>
        <w:jc w:val="both"/>
      </w:pPr>
      <w:r>
        <w:rPr>
          <w:rFonts w:ascii="Times New Roman"/>
          <w:b w:val="false"/>
          <w:i w:val="false"/>
          <w:color w:val="000000"/>
          <w:sz w:val="28"/>
        </w:rPr>
        <w:t>
      4) жануарларды (ауыл шаруашылығы жануарлары мен үй құстарын қоспағанда) қорғайтын арнайы орындарға немесе жеке адамдарға өтеусіз беру.</w:t>
      </w:r>
    </w:p>
    <w:bookmarkEnd w:id="24"/>
    <w:bookmarkStart w:name="z34" w:id="25"/>
    <w:p>
      <w:pPr>
        <w:spacing w:after="0"/>
        <w:ind w:left="0"/>
        <w:jc w:val="both"/>
      </w:pPr>
      <w:r>
        <w:rPr>
          <w:rFonts w:ascii="Times New Roman"/>
          <w:b w:val="false"/>
          <w:i w:val="false"/>
          <w:color w:val="000000"/>
          <w:sz w:val="28"/>
        </w:rPr>
        <w:t xml:space="preserve">
      8. Қаратал ауданының коммуналдық меншігіне түскен жануарларды одан әрі пайдалану тәсілін әрбір нақты жағдайда аудан әкімдігінің қаулысымен құрылған тұрақты комиссия шешеді. </w:t>
      </w:r>
    </w:p>
    <w:bookmarkEnd w:id="25"/>
    <w:bookmarkStart w:name="z35" w:id="26"/>
    <w:p>
      <w:pPr>
        <w:spacing w:after="0"/>
        <w:ind w:left="0"/>
        <w:jc w:val="left"/>
      </w:pPr>
      <w:r>
        <w:rPr>
          <w:rFonts w:ascii="Times New Roman"/>
          <w:b/>
          <w:i w:val="false"/>
          <w:color w:val="000000"/>
        </w:rPr>
        <w:t xml:space="preserve"> 5. Жануарларды бұрынғы меншік иесіне қайтару тәртібі</w:t>
      </w:r>
    </w:p>
    <w:bookmarkEnd w:id="26"/>
    <w:bookmarkStart w:name="z36" w:id="27"/>
    <w:p>
      <w:pPr>
        <w:spacing w:after="0"/>
        <w:ind w:left="0"/>
        <w:jc w:val="both"/>
      </w:pPr>
      <w:r>
        <w:rPr>
          <w:rFonts w:ascii="Times New Roman"/>
          <w:b w:val="false"/>
          <w:i w:val="false"/>
          <w:color w:val="000000"/>
          <w:sz w:val="28"/>
        </w:rPr>
        <w:t xml:space="preserve">
      9. Жануарлар Қаратал ауданының коммуналдық меншігіне өткеннен кейін олардың бұрыңғы меншік иесі келген жағдайда, осы жануарлардың бұрынғы меншік иесіне үйірсектігі сақталғанын немесе жаңа меншік иесінің оларға қатал не өзгедей мейірімсіз қарағанын дәлелдейтін мән-жайлар болған кезде - ол тиісті жергілікті атқарушы органмен келісім бойынша айқындалатын шарттармен, ал келісімге қол жеткізілмеген кезде сот тәртібімен оларды өзіне қайтарып беруді талап етуге құқылы. </w:t>
      </w:r>
    </w:p>
    <w:bookmarkEnd w:id="27"/>
    <w:bookmarkStart w:name="z37" w:id="28"/>
    <w:p>
      <w:pPr>
        <w:spacing w:after="0"/>
        <w:ind w:left="0"/>
        <w:jc w:val="both"/>
      </w:pPr>
      <w:r>
        <w:rPr>
          <w:rFonts w:ascii="Times New Roman"/>
          <w:b w:val="false"/>
          <w:i w:val="false"/>
          <w:color w:val="000000"/>
          <w:sz w:val="28"/>
        </w:rPr>
        <w:t xml:space="preserve">
      10. Жануарларды қайтару бұрынғы меншік иесінің оларды күтімге алуға байланысты шығыстарды жергілікті бюджет кірісіне өтегеннен кейін жүзеге асырылады. </w:t>
      </w:r>
    </w:p>
    <w:bookmarkEnd w:id="28"/>
    <w:bookmarkStart w:name="z38" w:id="29"/>
    <w:p>
      <w:pPr>
        <w:spacing w:after="0"/>
        <w:ind w:left="0"/>
        <w:jc w:val="both"/>
      </w:pPr>
      <w:r>
        <w:rPr>
          <w:rFonts w:ascii="Times New Roman"/>
          <w:b w:val="false"/>
          <w:i w:val="false"/>
          <w:color w:val="000000"/>
          <w:sz w:val="28"/>
        </w:rPr>
        <w:t xml:space="preserve">
      11. Жануарлар бұрынғы меншік иесінен оларды қайтару жөнінде өтініш түскенге дейін сатылып кеткен жағдайда жануарларды сатудан түскен түсім немесе оның құны жергілікті бюджет есебінен бұрынғы меншік иесіне өтеледі. Бұл ретте жануарларды бағуға байланысты қаржының көлемі шегеріледі. </w:t>
      </w:r>
    </w:p>
    <w:bookmarkEnd w:id="29"/>
    <w:bookmarkStart w:name="z39" w:id="30"/>
    <w:p>
      <w:pPr>
        <w:spacing w:after="0"/>
        <w:ind w:left="0"/>
        <w:jc w:val="both"/>
      </w:pPr>
      <w:r>
        <w:rPr>
          <w:rFonts w:ascii="Times New Roman"/>
          <w:b w:val="false"/>
          <w:i w:val="false"/>
          <w:color w:val="000000"/>
          <w:sz w:val="28"/>
        </w:rPr>
        <w:t xml:space="preserve">
      12. Жануарлады қайтару немесе құнын өтеу бұрынғы меншік иесі мен қаржы бөлімі арасында жасалатын шартпен ресімделеді. </w:t>
      </w:r>
    </w:p>
    <w:bookmarkEnd w:id="30"/>
    <w:bookmarkStart w:name="z40" w:id="31"/>
    <w:p>
      <w:pPr>
        <w:spacing w:after="0"/>
        <w:ind w:left="0"/>
        <w:jc w:val="left"/>
      </w:pPr>
      <w:r>
        <w:rPr>
          <w:rFonts w:ascii="Times New Roman"/>
          <w:b/>
          <w:i w:val="false"/>
          <w:color w:val="000000"/>
        </w:rPr>
        <w:t xml:space="preserve"> 6. Қорытынды</w:t>
      </w:r>
    </w:p>
    <w:bookmarkEnd w:id="31"/>
    <w:bookmarkStart w:name="z41" w:id="32"/>
    <w:p>
      <w:pPr>
        <w:spacing w:after="0"/>
        <w:ind w:left="0"/>
        <w:jc w:val="both"/>
      </w:pPr>
      <w:r>
        <w:rPr>
          <w:rFonts w:ascii="Times New Roman"/>
          <w:b w:val="false"/>
          <w:i w:val="false"/>
          <w:color w:val="000000"/>
          <w:sz w:val="28"/>
        </w:rPr>
        <w:t>
      13. Осы Қағидалармен реттелмеген қатынастар Қазақстан Республикасының қолданыстағы заңнамасына сәйкес реттеледі.</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