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2bb2" w14:textId="4832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25 желтоқсандағы "Қарасай ауданының қала, ауылдық округтерінің 2018-2020 жылдарға арналған бюджеттері туралы" № 23-3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27 қарашадағы № 37-3 шешімі. Алматы облысы Әділет департаментінде 2018 жылы 4 желтоқсанда № 4922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2018-2020 жылдарға арналған бюджеттері туралы" 2017 жылғы 25 желтоқсандағы № 23-3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2018-2020 жылдарға арналған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1079078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805024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274054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1089678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10600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10600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2018-2020 жылдарға арналған бюджеті тиісінше осы шешімнің 4, 5, 6-қосымшаларына сәйкес, оның ішінде 2018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111108 мың теңге,оның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75258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35850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116944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5836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5836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2018-2020 жылдарға арналған бюджеті тиісінше осы шешімнің 7, 8, 9-қосымшаларына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145377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94022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51355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145377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Жаңашамалған ауылдық округінің 2018-2020 жылдарға арналған бюджеті тиісінше осы шешімнің 10, 11, 12-қосымшаларына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171163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143396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27767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172663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1500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1500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2018-2020 жылдарға арналған бюджеті тиісінше осы шешімнің 13, 14, 15-қосымшаларына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392909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222412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170497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393608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699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699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2018-2020 жылдарға арналған бюджеті тиісінше осы шешімнің 16, 17, 18-қосымшаларына сәйкес, оның ішінде 2018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61593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28930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32663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62473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880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880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2018-2020 жылдарға арналған бюджеті тиісінше осы шешімнің 19, 20, 21-қосымшаларына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67122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47904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19218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67392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270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270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2018-2020 жылдарға арналған бюджеті тиісінше осы шешімнің 22, 23, 24-қосымшаларына сәйкес, оның ішінде 2018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137644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108540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29104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140899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3255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3255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2018-2020 жылдарға арналған бюджеті тиісінше осы шешімнің 25, 26, 27-қосымшаларына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180840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123740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57100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180840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2018-2020 жылдарға арналған бюджеті тиісінше осы шешімнің 28, 29, 30-қосымшаларына сәйкес, оның ішінде 2018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244887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209967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34920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246125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теңге";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1238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1238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2018-2020 жылдарға арналған бюджеті тиісінше осы шешімнің 31, 32, 33-қосымшаларына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59289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36400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22889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59289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 жылға арналған аудандық бюджетте қала, ауылдық округтері бюджетінен аудандық бюджетке бюджеттік алып қоюлардың көлемі 1254504 мың теңге сомасында көзделсін,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603854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40922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51144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 100141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138837 мың теңге.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800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27065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74662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26265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177561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13253 мың теңге.".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2018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420"/>
        <w:gridCol w:w="915"/>
        <w:gridCol w:w="915"/>
        <w:gridCol w:w="4175"/>
        <w:gridCol w:w="3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1079078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2018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2018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2018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2018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2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2018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2"/>
        <w:gridCol w:w="1065"/>
        <w:gridCol w:w="234"/>
        <w:gridCol w:w="4858"/>
        <w:gridCol w:w="3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5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2018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2018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2018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37-3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4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2018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