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ddb7" w14:textId="68bd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8 тамыздағы № 33-3 шешімі. Алматы облысы Әділет департаментінде 2018 жылы 11 қыркүйекте № 4823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2018-2020 жылдарға арналған бюджеттері туралы" 2017 жылғы 25 желтоқсандағы № 23-3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2018-2020 жылдарға арналған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1018508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801073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217435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1028508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10000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10000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2018-2020 жылдарға арналған бюджеті тиісінше осы шешімнің 4, 5, 6-қосымшаларына сәйкес, оның ішінде 2018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103241 мың теңге,оның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75258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27983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109077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5836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5836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2018-2020 жылдарға арналған бюджеті тиісінше осы шешімнің 7, 8,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136552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94022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42530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136552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Жаңашамалған ауылдық округінің 2018-2020 жылдарға арналған бюджеті тиісінше осы шешімнің 10, 11, 12-қосымшаларына сәйкес, оның ішінде 2018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166999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143396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23603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166999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2018-2020 жылдарға арналған бюджеті тиісінше осы шешімнің 13, 14, 15-қосымшаларына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376381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222412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153969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376381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2018-2020 жылдарға арналған бюджеті тиісінше осы шешімнің 16, 17, 18-қосымшаларына сәйкес, оның ішінде 2018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62253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29930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32323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62253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2018-2020 жылдарға арналған бюджеті тиісінше осы шешімнің 19, 20, 21-қосымшаларына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65382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47904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17478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65382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2018-2020 жылдарға арналған бюджеті тиісінше осы шешімнің 22, 23, 24-қосымшаларына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140877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108540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32337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142632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1755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1755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2018-2020 жылдарға арналған бюджеті тиісінше осы шешімнің 25, 26, 27-қосымшаларына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192005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126691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65314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192005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2018-2020 жылдарға арналған Іргелі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236167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209967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26200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237405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теңге";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1238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1238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2018-2020 жылдарға арналған бюджеті тиісінше осы шешімнің 31, 32, 33-қосымшаларына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55896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36400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19496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55896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0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Қарасай ауданы 2018 жылға арналған аудандық бюджетте қала, ауылдық округтері бюджетінен аудандық бюджетке бюджеттік алып қоюлардың көлемі 1254504 мың теңге сомасында көзделсін,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603854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40922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51144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 100141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138837 мың теңге.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800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27065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74662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26265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177561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13253 мың теңге.".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мәслихаттың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2018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420"/>
        <w:gridCol w:w="915"/>
        <w:gridCol w:w="915"/>
        <w:gridCol w:w="4175"/>
        <w:gridCol w:w="3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75"/>
        <w:gridCol w:w="6844"/>
        <w:gridCol w:w="3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2018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7"/>
        <w:gridCol w:w="1035"/>
        <w:gridCol w:w="1607"/>
        <w:gridCol w:w="3877"/>
        <w:gridCol w:w="31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2018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75"/>
        <w:gridCol w:w="6844"/>
        <w:gridCol w:w="3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Жаңашамалган ауылдық округінің 2018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2018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Қарасай ауданының қала, ауылдық округтерінің 2018-2020 жылдарға арналған бюджеттері туралы" № 23-3 шешіміне өзгерістер енгізу туралы" № 33-3 шешіміне 6-қосымша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Біріншімай ауылдық округінің 2018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7-қосымша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2018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"Қарасай аудандық мәслихатының 2017 жылғы 25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8-қосымша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бюджеттік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2018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2"/>
        <w:gridCol w:w="5408"/>
      </w:tblGrid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9-қосымша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Шамалган ауылдық округінің 2018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10-қосымша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2018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"08" тамыздағы Қарасай аудандық мәслихатының 2017 жылғы "25" желтоқсандағы "Қарасай ауданының қала, ауылдық округтерінің 2018-2020 жылдарға арналған бюджеттері туралы" № 23-3 шешіміне өзгерістер енгізу туралы" № 33-3 шешіміне 11-қосымша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қала,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2018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