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52c0" w14:textId="faa5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2017 жылғы 22 желтоқсандағы "Қарасай ауданының 2018-2020 жылдарға арналған бюджеті туралы" № 22-3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2018 жылғы 1 тамыздағы № 32-3 шешімі. Алматы облысы Әділет департаментінде 2018 жылы 16 тамызда № 4788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аудандық мәслихатының "Қарасай ауданының 2018-2020 жылдарға арналған бюджеті туралы" 2017 жылғы 22 желтоқсандағы № 22-3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18827398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10748763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193200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557000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7328435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4094289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1979642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20093575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891774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916940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25166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2157951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2157951 мың теңге.".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Қарасай аудандық мәслихатының "Экономика, бюджет, жұмыспен қамту, кәсіпкерлік пен әлеуметтік инфрақұрылымдарды дамыту жөніндегі" тұрақты комиссиясына жүктелсін.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енгізілсін.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Клышпаева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Көшкімбаев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2018 жылғы "01" тамыздағы "Қарасай аудандық мәслихатының 2017 жылғы 22 желтоқсандағы "Қарасай ауданының 2018-2020 жылдарға арналған бюджеті туралы" № 22-3 шешіміне өзгерістер енгізу туралы" № 32-3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2017 жылғы 22 желтоқсандағы "Қарасай ауданының 2018-2020 жылдарға арналған бюджеті туралы" № 22-3 шешіміне 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309"/>
        <w:gridCol w:w="323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18 827 398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10 748 763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1 580 717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1 580 717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841 883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6 651 808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6 251 408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7 328 435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1 254 504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6 073 931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6 073 931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4 094 289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26"/>
        <w:gridCol w:w="1109"/>
        <w:gridCol w:w="1109"/>
        <w:gridCol w:w="58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20 093 575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13 903 193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11 451 507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10 758 799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1 698 108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1 698 108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3 261 738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Кондаминиум объектілеріне техникалық паспорт дайындау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818 310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426"/>
        <w:gridCol w:w="426"/>
        <w:gridCol w:w="3666"/>
        <w:gridCol w:w="3553"/>
        <w:gridCol w:w="28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7"/>
        <w:gridCol w:w="855"/>
        <w:gridCol w:w="1618"/>
        <w:gridCol w:w="3151"/>
        <w:gridCol w:w="4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4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-2 157 951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2 157 951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125 167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