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35b3" w14:textId="f993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2017 жылғы 25 желтоқсандағы "Қарасай ауданының қала, ауылдық округтерінің 2018-2020 жылдарға арналған бюджеттері туралы" № 23-3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2018 жылғы 11 мамырдағы № 29-3 шешімі. Алматы облысы Әділет департаментінде 2018 жылы 22 мамырда № 4712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2018-2020 жылдарға арналған бюджеттері туралы" 2017 жылғы 25 желтоқсандағы № 23-3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Қаскелең қаласының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987781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768666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219115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997781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10000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10000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Жамбыл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104400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91060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13340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110236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5836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5836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Іргелі ауылдық округінің бюджеті тиісінше осы шешімнің 28, 29, 30-қосымшаларына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291841 мың теңге, оның ішінде: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273398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18443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293079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теңге";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1238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1238 мың теңге.".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Қарасай аудандық мәслихаттының "Экономика, бюджет, жұмыспен қамту, кәсіпкерлік пен әлеуметтік инфрақұрылымдарды дамыту жөніндегі" тұрақты комиссиясына жүктелсін.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Клышпаева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11 мамырдағы "Қарасай аудандық мәслихатының 2017 жылғы 25 желтоқсандағы "Қарасай ауданының қала, ауылдық округтерінің 2018-2020 жылдарға арналған бюджеттері туралы" № 23-3 шешіміне өзгерістер енгізу туралы" № 29-3 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2018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2006"/>
        <w:gridCol w:w="2432"/>
        <w:gridCol w:w="4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11 мамырдағы "Қарасай аудандық мәслихатының 2017 жылғы 25 желтоқсандағы "Қарасай ауданының қала, ауылдық округтерінің 2018-2020 жылдарға арналған бюджеттері туралы" № 23-3 шешіміне өзгерістер енгізу туралы" № 29-3 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2018 жылға арналған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"/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8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727"/>
        <w:gridCol w:w="1113"/>
        <w:gridCol w:w="2106"/>
        <w:gridCol w:w="2554"/>
        <w:gridCol w:w="36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2"/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7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11 мамырдағы "Қарасай аудандық мәслихатының 2017 жылғы 25 желтоқсандағы "Қарасай ауданының қала, ауылдық округтерінің 2018-2020 жылдарға арналған бюджеттері туралы" № 23-3 шешіміне өзгерістер енгізу туралы" № 29-3 шешіміне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3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2018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4"/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0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0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5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0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727"/>
        <w:gridCol w:w="1113"/>
        <w:gridCol w:w="2106"/>
        <w:gridCol w:w="2554"/>
        <w:gridCol w:w="36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4"/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8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9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