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4e29" w14:textId="8a74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2017 жылғы 25 желтоқсандағы "Қарасай ауданының қала, ауылдық округтерінің 2018-2020 жылдарға арналған бюджеттері туралы" № 23-3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2018 жылғы 6 наурыздағы № 26-3 шешімі. Алматы облысы Әділет департаментінде 2018 жылы 26 наурызда № 4585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2018-2020 жылдарға арналған бюджеттері туралы" 2017 жылғы 25 желтоқсандағы № 23-3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2018-2020 жылдарға арналған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986329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768666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217663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986329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Қарасай ауданы Жамбыл ауылдық округінің 2018-2020 жылдарға арналған бюджеті тиісінше осы шешімнің 4, 5, 6-қосымшаларына сәйкес, оның ішінде 2018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101690 мың теңге,оның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91060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10630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101690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Қарасай ауданы Елтай ауылдық округінің 2018-2020 жылдарға арналған бюджеті тиісінше осы шешімнің 7, 8, 9-қосымшаларына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159735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124858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34877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159735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Қарасай ауданы Жаңашамалған ауылдық округінің 2018-2020 жылдарға арналған бюджеті тиісінше осы шешімнің 10, 11, 12-қосымшаларына сәйкес, оның ішінде 2018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174151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147685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26466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174151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Қарасай ауданы Райымбек ауылдық округінің 2018-2020 жылдарға арналған бюджеті тиісінше осы шешімнің 13, 14, 15-қосымшаларына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332926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190346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142580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332926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Қарасай ауданы Бірінші май ауылдық округінің 2018-2020 жылдарға арналған бюджеті тиісінше осы шешімнің 16, 17, 18-қосымшаларына сәйкес, оның ішінде 2018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100408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70821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29587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100408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Қарасай ауданы Жандосов ауылдық округінің 2018-2020 жылдарға арналған бюджеті тиісінше осы шешімнің 19, 20, 21-қосымшаларына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97526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88551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8975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97526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Қарасай ауданы Ұмтыл ауылдық округінің 2018-2020 жылдарға арналған бюджеті тиісінше осы шешімнің 22, 23, 24-қосымшаларына сәйкес, оның ішінде 2018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150325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138555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11770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150325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Қарасай ауданы Шамалған ауылдық округінің 2018-2020 жылдарға арналған бюджеті тиісінше осы шешімнің 25, 26, 27-қосымшаларына сәйкес, оның ішінде 2018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307172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216436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90736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307172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Қарасай ауданы 2018-2020 жылдарға арналған Іргелі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291841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273398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18443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291841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теңге";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Қарасай ауданы Әйтей ауылдық округінің 2018-2020 жылдарға арналған бюджеті тиісінше осы шешімнің 31, 32, 33-қосымшаларына сәйкес, оның ішінде 2018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86042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76217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9825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86042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Қарасай ауданы 2018 жылға арналған аудандық бюджетте қала, ауылдық округтері бюджетінен аудандық бюджетке бюджеттік алып қоюлардың көлемі 1492550 мың теңге сомасында көзделсін, оның ішінде: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қаласынан 578518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округінен 40295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округінен 68980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Жаңашамалған ауылдық округінен 97519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округінен 105584 мың теңге.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округінен 41691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округінен 56801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округінен 94677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округінен 142621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округінен 225992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округінен 39872 мың теңге.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Қарасай аудандық мәслихаттың "Экономика, бюджет, жұмыспен қамту, кәсіпкерлік пен инфрақұрылымдарды дамыту жөніндегі" тұрақты комиссиясына жүктелсін.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Клышпаева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0"/>
        <w:gridCol w:w="5400"/>
      </w:tblGrid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"6" наурыздағы 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26-3 шешіміне 1-қосымша</w:t>
            </w:r>
          </w:p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2018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482"/>
        <w:gridCol w:w="955"/>
        <w:gridCol w:w="955"/>
        <w:gridCol w:w="4355"/>
        <w:gridCol w:w="3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7"/>
        </w:tc>
        <w:tc>
          <w:tcPr>
            <w:tcW w:w="3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986329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3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2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7"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2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"6" наурыздағы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26-3 шешіміне 2-қосымша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2018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223"/>
        <w:gridCol w:w="4636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8"/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5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5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0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5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4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0"/>
        <w:gridCol w:w="5400"/>
      </w:tblGrid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"6" наурыздағы 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26-3 шешіміне 3-қосымша</w:t>
            </w:r>
          </w:p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</w:p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0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2018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223"/>
        <w:gridCol w:w="4636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1"/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6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7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7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2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7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6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0"/>
        <w:gridCol w:w="5400"/>
      </w:tblGrid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"6" наурыздағы 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26-3 шешіміне 4-қосымша</w:t>
            </w:r>
          </w:p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0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Жаңашамалған ауылдық округінің 2018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223"/>
        <w:gridCol w:w="4636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3"/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8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9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9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4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8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0"/>
        <w:gridCol w:w="5400"/>
      </w:tblGrid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"6" наурыздағы 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26-3 шешіміне 5-қосымша</w:t>
            </w:r>
          </w:p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9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2018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223"/>
        <w:gridCol w:w="4636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5"/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0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1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1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6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1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0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0"/>
        <w:gridCol w:w="5400"/>
      </w:tblGrid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"6" наурыздағы 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26-3 шешіміне 6-қосымша</w:t>
            </w:r>
          </w:p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2018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7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3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3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8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3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2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0"/>
        <w:gridCol w:w="5400"/>
      </w:tblGrid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"6" наурыздағы 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26-3 шешіміне 7-қосымша</w:t>
            </w:r>
          </w:p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7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2018 жылға арналған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2"/>
        <w:gridCol w:w="1065"/>
        <w:gridCol w:w="234"/>
        <w:gridCol w:w="4858"/>
        <w:gridCol w:w="3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9"/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3"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4"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5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4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9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4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3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0"/>
        <w:gridCol w:w="5400"/>
      </w:tblGrid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"6" наурыздағы 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26-3 шешіміне 8-қосымша</w:t>
            </w:r>
          </w:p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66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2018 жылға арналған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223"/>
        <w:gridCol w:w="4636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0"/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4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5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6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6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1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6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5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0"/>
        <w:gridCol w:w="5400"/>
      </w:tblGrid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"6" наурыздағы Қарасай аудандық мәслихатының2017 жылғы "25 " желтоқсандағы "Қарасай ауданының қала, ауылдық округтерінің 2018-2020 жылдарға арналған бюджеттері туралы" № 23-3 шешіміне өзгерістер енгізу туралы" № 26-3 шешіміне 9-қосымша</w:t>
            </w:r>
          </w:p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25-қосымша</w:t>
            </w:r>
          </w:p>
        </w:tc>
      </w:tr>
    </w:tbl>
    <w:bookmarkStart w:name="z852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2018 жылға арналған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223"/>
        <w:gridCol w:w="4636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2"/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6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7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8"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8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3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8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7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2"/>
        <w:gridCol w:w="5408"/>
      </w:tblGrid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"6" наурыздағы 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26-3 шешіміне 10-қосымша</w:t>
            </w:r>
          </w:p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28-қосымша</w:t>
            </w:r>
          </w:p>
        </w:tc>
      </w:tr>
    </w:tbl>
    <w:bookmarkStart w:name="z938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2018 жылға арналған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223"/>
        <w:gridCol w:w="4636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4"/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8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9"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0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0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5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0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9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2"/>
        <w:gridCol w:w="5408"/>
      </w:tblGrid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"6" наурыздағы 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26-3 шешіміне 11-қосымша</w:t>
            </w:r>
          </w:p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31-қосымша</w:t>
            </w:r>
          </w:p>
        </w:tc>
      </w:tr>
    </w:tbl>
    <w:bookmarkStart w:name="z1024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2018 жылға арналған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6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келуді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2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7"/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2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1"/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