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baba" w14:textId="ac9b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2018 жылғы 26 ақпандағы № 25-4 шешімі. Алматы облысы Әділет департаментінде 2018 жылы 19 наурызда № 4574 болып тіркелді. Күші жойылды - Алматы облысы Қарасай аудандық мәслихатының 2023 жылғы 20 қазандағы № 8-3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аудандық мәслихатының 20.10.2023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Қарасай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Қарасай аудандық мәслихатының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17 тамыздағы № 7-4 (Нормативтік құқықтық актілерді мемлекеттік тіркеу тізілімінде </w:t>
      </w:r>
      <w:r>
        <w:rPr>
          <w:rFonts w:ascii="Times New Roman"/>
          <w:b w:val="false"/>
          <w:i w:val="false"/>
          <w:color w:val="000000"/>
          <w:sz w:val="28"/>
        </w:rPr>
        <w:t>№ 3952</w:t>
      </w:r>
      <w:r>
        <w:rPr>
          <w:rFonts w:ascii="Times New Roman"/>
          <w:b w:val="false"/>
          <w:i w:val="false"/>
          <w:color w:val="000000"/>
          <w:sz w:val="28"/>
        </w:rPr>
        <w:t xml:space="preserve"> тіркелген, 2016 жылдың 30 қыркүйегінде аудандық "Заман жаршысы" газетінде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Қарасай аудандық мәслихатының "Халықты әлеуметтік қорғау, білім, денсаулық сақтау, спорт, мәдениет, тіл және спорт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 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мәслихатының 2018 жылғы "26" ақпандағы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25-4 шешімімен бекітілген қосымша</w:t>
            </w:r>
            <w:r>
              <w:br/>
            </w:r>
          </w:p>
        </w:tc>
      </w:tr>
    </w:tbl>
    <w:bookmarkStart w:name="z15" w:id="5"/>
    <w:p>
      <w:pPr>
        <w:spacing w:after="0"/>
        <w:ind w:left="0"/>
        <w:jc w:val="left"/>
      </w:pPr>
      <w:r>
        <w:rPr>
          <w:rFonts w:ascii="Times New Roman"/>
          <w:b/>
          <w:i w:val="false"/>
          <w:color w:val="000000"/>
        </w:rPr>
        <w:t xml:space="preserve">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Start w:name="z19" w:id="9"/>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9"/>
    <w:bookmarkStart w:name="z20" w:id="10"/>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0"/>
    <w:p>
      <w:pPr>
        <w:spacing w:after="0"/>
        <w:ind w:left="0"/>
        <w:jc w:val="both"/>
      </w:pPr>
      <w:r>
        <w:rPr>
          <w:rFonts w:ascii="Times New Roman"/>
          <w:b w:val="false"/>
          <w:i w:val="false"/>
          <w:color w:val="000000"/>
          <w:sz w:val="28"/>
        </w:rPr>
        <w:t>
      10) шекті шама – әлеуметтік көмектің бектілген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Қарасай аудандық мәслихатының 27.12.2018 </w:t>
      </w:r>
      <w:r>
        <w:rPr>
          <w:rFonts w:ascii="Times New Roman"/>
          <w:b w:val="false"/>
          <w:i w:val="false"/>
          <w:color w:val="000000"/>
          <w:sz w:val="28"/>
        </w:rPr>
        <w:t>№ 38-5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29" w:id="12"/>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2"/>
    <w:bookmarkStart w:name="z30" w:id="13"/>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13"/>
    <w:bookmarkStart w:name="z31"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Алматы облысы Қарасай аудандық мәслихатының 20.04.2020 </w:t>
      </w:r>
      <w:r>
        <w:rPr>
          <w:rFonts w:ascii="Times New Roman"/>
          <w:b w:val="false"/>
          <w:i w:val="false"/>
          <w:color w:val="000000"/>
          <w:sz w:val="28"/>
        </w:rPr>
        <w:t>№ 54-5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5" w:id="1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8"/>
    <w:bookmarkStart w:name="z36"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Әлеуметтік көмек алушылардың санатының тізбесі және шекті мөлшерлері:</w:t>
      </w:r>
    </w:p>
    <w:bookmarkEnd w:id="19"/>
    <w:p>
      <w:pPr>
        <w:spacing w:after="0"/>
        <w:ind w:left="0"/>
        <w:jc w:val="both"/>
      </w:pPr>
      <w:r>
        <w:rPr>
          <w:rFonts w:ascii="Times New Roman"/>
          <w:b w:val="false"/>
          <w:i w:val="false"/>
          <w:color w:val="000000"/>
          <w:sz w:val="28"/>
        </w:rPr>
        <w:t>
      1) Ұлы Отан соғысының қатысушылары мен мүгедектері – 200 айлық есептік көрсеткіш;</w:t>
      </w:r>
    </w:p>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Start w:name="z32" w:id="20"/>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bookmarkEnd w:id="20"/>
    <w:bookmarkStart w:name="z33" w:id="21"/>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1"/>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оқытылатын балалары бар отбасылар – 5 айлық есептік көрсеткіш.</w:t>
      </w:r>
    </w:p>
    <w:bookmarkStart w:name="z37" w:id="22"/>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2"/>
    <w:bookmarkStart w:name="z38" w:id="23"/>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23"/>
    <w:bookmarkStart w:name="z39" w:id="24"/>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4"/>
    <w:bookmarkStart w:name="z40" w:id="2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5"/>
    <w:bookmarkStart w:name="z41" w:id="26"/>
    <w:p>
      <w:pPr>
        <w:spacing w:after="0"/>
        <w:ind w:left="0"/>
        <w:jc w:val="both"/>
      </w:pPr>
      <w:r>
        <w:rPr>
          <w:rFonts w:ascii="Times New Roman"/>
          <w:b w:val="false"/>
          <w:i w:val="false"/>
          <w:color w:val="000000"/>
          <w:sz w:val="28"/>
        </w:rPr>
        <w:t>
      3) осы Қағидалардың 7-тармағының 10) тармақшаcын есептемегенде, облыс бойынша ең төмен күнкөріс деңгейіне бір еселік қатынас шегінен аспайтын жан басына шаққандағы орташа табыстың болуы.</w:t>
      </w:r>
    </w:p>
    <w:bookmarkEnd w:id="26"/>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тармаққа өзгерістер мен толықтырулар енгізілді – Алматы облысы Қарасай аудандық мәслихатының 20.04.2020 </w:t>
      </w:r>
      <w:r>
        <w:rPr>
          <w:rFonts w:ascii="Times New Roman"/>
          <w:b w:val="false"/>
          <w:i w:val="false"/>
          <w:color w:val="000000"/>
          <w:sz w:val="28"/>
        </w:rPr>
        <w:t>№ 54-5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Start w:name="z52" w:id="27"/>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7"/>
    <w:bookmarkStart w:name="z53" w:id="28"/>
    <w:p>
      <w:pPr>
        <w:spacing w:after="0"/>
        <w:ind w:left="0"/>
        <w:jc w:val="left"/>
      </w:pPr>
      <w:r>
        <w:rPr>
          <w:rFonts w:ascii="Times New Roman"/>
          <w:b/>
          <w:i w:val="false"/>
          <w:color w:val="000000"/>
        </w:rPr>
        <w:t xml:space="preserve"> 3. Әлеуметтік көмек көрсету тәртібі</w:t>
      </w:r>
    </w:p>
    <w:bookmarkEnd w:id="28"/>
    <w:bookmarkStart w:name="z54" w:id="29"/>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p>
    <w:bookmarkEnd w:id="29"/>
    <w:bookmarkStart w:name="z55" w:id="30"/>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30"/>
    <w:bookmarkStart w:name="z56" w:id="31"/>
    <w:p>
      <w:pPr>
        <w:spacing w:after="0"/>
        <w:ind w:left="0"/>
        <w:jc w:val="both"/>
      </w:pPr>
      <w:r>
        <w:rPr>
          <w:rFonts w:ascii="Times New Roman"/>
          <w:b w:val="false"/>
          <w:i w:val="false"/>
          <w:color w:val="000000"/>
          <w:sz w:val="28"/>
        </w:rPr>
        <w:t>
      1) жеке басын куәландыратын құжатты;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Қарасай аудандық мәслихатының 20.04.2020 </w:t>
      </w:r>
      <w:r>
        <w:rPr>
          <w:rFonts w:ascii="Times New Roman"/>
          <w:b w:val="false"/>
          <w:i w:val="false"/>
          <w:color w:val="000000"/>
          <w:sz w:val="28"/>
        </w:rPr>
        <w:t>№ 54-5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8" w:id="32"/>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 </w:t>
      </w:r>
    </w:p>
    <w:bookmarkEnd w:id="32"/>
    <w:bookmarkStart w:name="z59" w:id="33"/>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33"/>
    <w:bookmarkStart w:name="z60" w:id="34"/>
    <w:p>
      <w:pPr>
        <w:spacing w:after="0"/>
        <w:ind w:left="0"/>
        <w:jc w:val="both"/>
      </w:pPr>
      <w:r>
        <w:rPr>
          <w:rFonts w:ascii="Times New Roman"/>
          <w:b w:val="false"/>
          <w:i w:val="false"/>
          <w:color w:val="000000"/>
          <w:sz w:val="28"/>
        </w:rPr>
        <w:t xml:space="preserve">
      5) өмірлік қиын жағдайдың туындағанын растайтын құжатты және/немесе актіні. </w:t>
      </w:r>
    </w:p>
    <w:bookmarkEnd w:id="34"/>
    <w:bookmarkStart w:name="z61" w:id="35"/>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Алматы облысы Қарасай аудандық мәслихатының 20.04.2020 </w:t>
      </w:r>
      <w:r>
        <w:rPr>
          <w:rFonts w:ascii="Times New Roman"/>
          <w:b w:val="false"/>
          <w:i w:val="false"/>
          <w:color w:val="000000"/>
          <w:sz w:val="28"/>
        </w:rPr>
        <w:t>№ 54-5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6"/>
    <w:bookmarkStart w:name="z63" w:id="37"/>
    <w:p>
      <w:pPr>
        <w:spacing w:after="0"/>
        <w:ind w:left="0"/>
        <w:jc w:val="both"/>
      </w:pP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37"/>
    <w:bookmarkStart w:name="z64" w:id="38"/>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38"/>
    <w:bookmarkStart w:name="z65" w:id="39"/>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39"/>
    <w:bookmarkStart w:name="z66" w:id="40"/>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0"/>
    <w:bookmarkStart w:name="z67" w:id="41"/>
    <w:p>
      <w:pPr>
        <w:spacing w:after="0"/>
        <w:ind w:left="0"/>
        <w:jc w:val="both"/>
      </w:pP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41"/>
    <w:bookmarkStart w:name="z68" w:id="42"/>
    <w:p>
      <w:pPr>
        <w:spacing w:after="0"/>
        <w:ind w:left="0"/>
        <w:jc w:val="both"/>
      </w:pP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42"/>
    <w:bookmarkStart w:name="z69" w:id="43"/>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43"/>
    <w:bookmarkStart w:name="z70" w:id="44"/>
    <w:p>
      <w:pPr>
        <w:spacing w:after="0"/>
        <w:ind w:left="0"/>
        <w:jc w:val="both"/>
      </w:pPr>
      <w:r>
        <w:rPr>
          <w:rFonts w:ascii="Times New Roman"/>
          <w:b w:val="false"/>
          <w:i w:val="false"/>
          <w:color w:val="000000"/>
          <w:sz w:val="28"/>
        </w:rPr>
        <w:t xml:space="preserve">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p>
    <w:bookmarkEnd w:id="44"/>
    <w:bookmarkStart w:name="z71" w:id="45"/>
    <w:p>
      <w:pPr>
        <w:spacing w:after="0"/>
        <w:ind w:left="0"/>
        <w:jc w:val="both"/>
      </w:pPr>
      <w:r>
        <w:rPr>
          <w:rFonts w:ascii="Times New Roman"/>
          <w:b w:val="false"/>
          <w:i w:val="false"/>
          <w:color w:val="000000"/>
          <w:sz w:val="28"/>
        </w:rPr>
        <w:t xml:space="preserve">
      Осы Қағидалардың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45"/>
    <w:bookmarkStart w:name="z72" w:id="46"/>
    <w:p>
      <w:pPr>
        <w:spacing w:after="0"/>
        <w:ind w:left="0"/>
        <w:jc w:val="both"/>
      </w:pP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46"/>
    <w:bookmarkStart w:name="z73" w:id="47"/>
    <w:p>
      <w:pPr>
        <w:spacing w:after="0"/>
        <w:ind w:left="0"/>
        <w:jc w:val="both"/>
      </w:pPr>
      <w:r>
        <w:rPr>
          <w:rFonts w:ascii="Times New Roman"/>
          <w:b w:val="false"/>
          <w:i w:val="false"/>
          <w:color w:val="000000"/>
          <w:sz w:val="28"/>
        </w:rPr>
        <w:t>
      21. Әлеуметтік көмек көрсетуден бас тарту:</w:t>
      </w:r>
    </w:p>
    <w:bookmarkEnd w:id="47"/>
    <w:bookmarkStart w:name="z74" w:id="4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48"/>
    <w:bookmarkStart w:name="z75" w:id="4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49"/>
    <w:bookmarkStart w:name="z76" w:id="5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50"/>
    <w:bookmarkStart w:name="z77" w:id="51"/>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51"/>
    <w:bookmarkStart w:name="z78" w:id="5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2"/>
    <w:bookmarkStart w:name="z79" w:id="53"/>
    <w:p>
      <w:pPr>
        <w:spacing w:after="0"/>
        <w:ind w:left="0"/>
        <w:jc w:val="both"/>
      </w:pPr>
      <w:r>
        <w:rPr>
          <w:rFonts w:ascii="Times New Roman"/>
          <w:b w:val="false"/>
          <w:i w:val="false"/>
          <w:color w:val="000000"/>
          <w:sz w:val="28"/>
        </w:rPr>
        <w:t>
      23. Әлеуметтік көмек:</w:t>
      </w:r>
    </w:p>
    <w:bookmarkEnd w:id="53"/>
    <w:bookmarkStart w:name="z80" w:id="54"/>
    <w:p>
      <w:pPr>
        <w:spacing w:after="0"/>
        <w:ind w:left="0"/>
        <w:jc w:val="both"/>
      </w:pPr>
      <w:r>
        <w:rPr>
          <w:rFonts w:ascii="Times New Roman"/>
          <w:b w:val="false"/>
          <w:i w:val="false"/>
          <w:color w:val="000000"/>
          <w:sz w:val="28"/>
        </w:rPr>
        <w:t>
      1) алушы қайтыс болған;</w:t>
      </w:r>
    </w:p>
    <w:bookmarkEnd w:id="54"/>
    <w:bookmarkStart w:name="z81" w:id="55"/>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55"/>
    <w:bookmarkStart w:name="z82" w:id="56"/>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56"/>
    <w:bookmarkStart w:name="z83" w:id="5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57"/>
    <w:bookmarkStart w:name="z84" w:id="58"/>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End w:id="58"/>
    <w:bookmarkStart w:name="z85" w:id="59"/>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59"/>
    <w:bookmarkStart w:name="z86" w:id="60"/>
    <w:p>
      <w:pPr>
        <w:spacing w:after="0"/>
        <w:ind w:left="0"/>
        <w:jc w:val="left"/>
      </w:pPr>
      <w:r>
        <w:rPr>
          <w:rFonts w:ascii="Times New Roman"/>
          <w:b/>
          <w:i w:val="false"/>
          <w:color w:val="000000"/>
        </w:rPr>
        <w:t xml:space="preserve"> 5. Қорытынды ереже</w:t>
      </w:r>
    </w:p>
    <w:bookmarkEnd w:id="60"/>
    <w:bookmarkStart w:name="z87" w:id="61"/>
    <w:p>
      <w:pPr>
        <w:spacing w:after="0"/>
        <w:ind w:left="0"/>
        <w:jc w:val="both"/>
      </w:pPr>
      <w:r>
        <w:rPr>
          <w:rFonts w:ascii="Times New Roman"/>
          <w:b w:val="false"/>
          <w:i w:val="false"/>
          <w:color w:val="000000"/>
          <w:sz w:val="28"/>
        </w:rPr>
        <w:t xml:space="preserve">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61"/>
    <w:bookmarkStart w:name="z88" w:id="62"/>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