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865" w14:textId="5e0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26 ақпандағы № 25-3 шешімі. Алматы облысы Әділет департаментінде 2018 жылы 15 наурызда № 4557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2018-2020 жылдарға арналған бюджеті туралы" 2017 жылғы 22 желтоқсандағы № 22-3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15514357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10529480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193200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257000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4534677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2190643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851484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16780535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891774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916940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25166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2157952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2157952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қала, ауылдық округтері бюджетінен аудандық бюджетке бюджеттік алып қоюлардың көлемі 1492550 мың теңге сомасында көзделсін,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 578518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40295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68980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округіне 97519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 105584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 41691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 56801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 94677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 142621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 225992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 39872 мың теңге.".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инфрақұрылымдарды дамыту жөніндегі" тұрақты комиссиясына жүктелсін.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енгізілсін.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"26" ақпандағы "Қарасай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туралы" № 25-3 шешіміне 1-қосымша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22-3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15 514 357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10 529 480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4 901 408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4 451 408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4 534 677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16 780 535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9 501 336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9 488 304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26"/>
        <w:gridCol w:w="426"/>
        <w:gridCol w:w="3666"/>
        <w:gridCol w:w="3553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3"/>
        <w:gridCol w:w="44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