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28d39" w14:textId="ba28d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ауданы бойынша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ауданы әкімдігінің 2018 жылғы 15 ақпандағы № 65 қаулысы. Алматы облысы Әділет департаментінде 2018 жылы 12 наурызда № 4542 болып тіркелді. Күші жойылды - Алматы облысы Қарасай ауданы әкімдігінің 2019 жылғы 26 желтоқсандағы № 467 қаулысымен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Алматы облысы Карасай ауданы әкімдігінің 26.12.2019 </w:t>
      </w:r>
      <w:r>
        <w:rPr>
          <w:rFonts w:ascii="Times New Roman"/>
          <w:b w:val="false"/>
          <w:i w:val="false"/>
          <w:color w:val="ff0000"/>
          <w:sz w:val="28"/>
        </w:rPr>
        <w:t>№ 467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2007 жылғы 27 шілдедегі Қазақстан Республикасының Заңының 6-бабының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Қарасай ауданының әкімдігі ҚАУЛЫ ЕТЕДІ: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Қарасай ауданы бойынша мектепке дейінгі тәрбие мен оқытуға мемлекеттік білім беру тапсырысы, ата-ана төлемақысының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Қарасай ауданы әкімдігінің "Қарасай ауданы бойынша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2017 жылғы 04 қыркүйектегі № 711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4342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жылдың 16 қарашасында Қазақстан Республикасы нормативтік құқықтық актілерінің эталондық бақылау банкінде жарияланған) қаулысының күші жойылды деп танылсын.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Назарбаева Айжан Нұрділдаевнаға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Бигельдиев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ауданы әкімдігінің 2018 жылғы "15" ақпан "Қарасай ауданы бойынша мектепке дейінгі тәрбие мен оқытуға мемлекетік білім беру тапсырысын, ата- ана төлемақысының мөлшерін бекіту туралы" №65 қаулысына қосымша</w:t>
            </w:r>
            <w:r>
              <w:br/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Қарасай ауданында мектепке дейінгі тәрбие мен оқытуға мемлекеттік білім беру тапсырысын, ата- ана төлемақысының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7"/>
        <w:gridCol w:w="6752"/>
        <w:gridCol w:w="1553"/>
        <w:gridCol w:w="941"/>
        <w:gridCol w:w="1947"/>
      </w:tblGrid>
      <w:tr>
        <w:trPr>
          <w:trHeight w:val="30" w:hRule="atLeast"/>
        </w:trPr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6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ұйымдарындағы тәрбиеленушілер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ұйымдарындағы ата-ана төлемақы мөлшері (айына/теңге)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жастан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жасқа дейін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"/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 ауданының білім бөлімі" мемлекеттік мекемесінің "Қаскелең қаласы "Алтын ауыл" ықшам ауданындағы "Жанерке" балабақшасы" Қарасай ауданы әкімдігіне қарасты" коммуналдық мемлекеттік қазыналық кәсіпорны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8"/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 ауданының білім бөлімі" мемлекеттік мекемесінің "Қаскелең қаласындағы "Айгөлек" балабақшасы Қарасай ауданы әкімдігіне қарасты" коммуналдық мемлекеттік қазыналық кәсіпорыны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9"/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 ауданының білім бөлімі" мемлекеттік мекемесінің Каскелкең қаласындағы "Ерке-Нұр" балабақшасы" Қарасай ауданы әкімдігіне қарасты" коммуналдық мемлекеттік қазыналық кәсіпорыны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0"/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 ауданының білім бөлімі" мемлекеттік мекемесінің "Бекболат ауылындағы "Балауса" балабақшасы" Қарасай ауданы әкімдігіне қарасты" коммуналдық мемлекеттік қазыналық кәсіпорны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1"/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 ауданының білім бөлімі" мемлекеттік мекемесінің Райымбек ауылындағы "Нұр-Ай" балабақшасы" Қарасай ауданы әкімдігіне қарасты" коммуналдық мемлекеттік қазыналық кәсіпорыны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2"/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"Қарасай ауданының білім бөлімі" мемлекеттік мекемесінің "Береке ауылындағы "Еркемай" балабақшасы" Қарасай ауданы әкімдігіне қарасты" коммуналдық мемлекеттік қазыналық кәсіпорыны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3"/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 ауданының білім бөлімі" мемлекеттік мекемесінің "Қырғауылды ауылындағы "Ақ көгершін" балабақшасы" Қарасай ауданы әкімдігіне қарасты" коммуналдық мемлекеттік қазыналық кәсіпорыны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4"/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 ауданының білім бөлімі" мемлекеттік мекемесінің "Брусничка" бала бақшасы" Қарасай ауданы әкімдігіне қарасты" коммуналдық мемлекеттік қазыналық кәсіпорны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5"/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 ауданының білім бөлімі" мемлекеттік мекемесінің "Сандуғаш" балабақшасы" Қарасай ауданы әкімдігіне қарасты" коммуналдық мемлекеттік қазыналық кәсіпорны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6"/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 ауданының білім бөлімі" мемлекеттік мекемесінің "Бота" балалар бақшасы" коммуналдық мемлекеттік қазыналық кәсіпорыны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7"/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 ауданының білім бөлімі" мемлекеттік мекемесінің "Абай атындағы орта мектеп- гимназиясы мектепке дейінгі шағын орталықпен" коммуналдық мемлекеттік мекемесі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8"/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ауданының білім бөлімі" мемлекеттік мекемесінің "С.Керімбеков атындағы орта мектеп мектепке дейінгі шағын орталықпен" коммуналдық мемлекеттік мекемесі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19"/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 ауданының білім бөлімі" мемлекеттік мекемесінің "А.С.Пушкин атындағы орта мектеп мектепке дейінгі шағын орталықпен" коммуналдық мемлекеттік мекемесі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20"/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 ауданының білім бөлімі" мемлекеттік мекемесінің "Қайнар орта мектеп мектепке дейінгі шағын орталықпен" коммуналдық мемлекеттік мекемесі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21"/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 ауданының білім бөлімі" мемлекеттік мекемесінің "Үшқоңыр қазақ орта мектебі мектепке дейінгі шағын орталықпен" коммуналдық мемлекеттік мекемесі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22"/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 ауданының білім бөлімі" мемлекеттік мекемесінің "Ж.Бәрібаев атындағы орта мектеп мектепке дейінгі шағын орталықпен" коммуналдық мемлекеттік мекемесі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23"/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 ауданының білім бөлімі" мемлекеттік мекемесінің "М.Ғабдулллин атындағы орта мектеп мектепке дейінгі шағын орталықпен" коммуналдық мемлекеттік мекемесі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24"/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 ауданының білім бөлімі" мемлекеттік мекемесінің "Алтын Ауыл орта мектебі мектепке дейінгі шағын орталықпен" коммуналдық мемлекеттік мекемесі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25"/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 ауданының білім бөлімі" мемлекеттік мекемесінің "Қырғауылды ауылындағы қазақ орта мектепке дейінгі шағын орталықпен" коммуналдық мемлекеттік мекемесі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26"/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 ауданының білім бөлімі" мемлекеттік мекемесінің "Н.Әлімқұлов атындағы орта мектеп мектепке дейінгі шағын орталықпен" коммуналдық мемлекеттік мекемесі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27"/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 ауданының білім бөлімі" мемлекеттік мекемесінің "А.Байжанов атындағы орта мектеп мектепке дейінгі шағын орталықпен" коммуналдық мемлекеттік мекемесі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28"/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 ауданының білім бөлімі" мемлекеттік мекемесінің "В.Г.Белинский атындағы орта мектеп мектепке дейінгі шағын орталықпен" коммуналдық мемлекеттік мекемесі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29"/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 ауданының білім бөлімі" мемлекеттік мекемесінің "Ә.Байсалбаев атындағы орта мектеп мектепке дейінгі шағын орталықпен" коммуналдық мемлекеттік мекемесі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30"/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 ауданының білім бөлімі" мемлекеттік мекемесінің "Үшқоңыр ауылындағы орта мектеп мектепке дейінгі шағын орталықпен" коммуналдық мемлекеттік мекемесі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31"/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 ауданының білім бөлімі" мемлекеттік мекемесінің "Үшқоңыр ауылындағы орта мектеп -гимназия мектепке дейінгі шағын орталықпен" коммуналдық мемлекеттік мекемесі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32"/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 ауданының білім бөлімі" мемлекеттік мекемесінің "М.Бейсебаев атындағы орта мектеп мектепке дейінгі шағын орталықпен" коммуналдық мемлекеттік мекемесі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33"/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 ауданының білім бөлімі" мемлекеттік мекемесінің "Абай ауылындағы орта мектеп мектепке дейінгі шағын орталықпен" коммуналдық мемлекеттік мекемесі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34"/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 ауданының білім бөлімі" мемлекеттік мекемесінің "Қарасай батыр атындағы орта мектеп мектепке дейінгі шағын орталықпен" коммуналдық мемлекеттік мекемесі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35"/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 ауданының білім бөлімі" мемлекеттік мекемесінің "Б.Қосынов атындағы орта мектеп мектепке дейінгі шағын орталықпен" коммуналдық мемлекеттік мекемесі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36"/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 ауданының білім бөлімі" мемлекеттік мекемесінің "А.С.Макаренко атындағы орта мектеп мектепке дейінгі шағын орталықпен" коммуналдық мемлекеттік мекемесі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37"/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 ауданының білім бөлімі" мемлекеттік мекемесінің "Жамбыл атындағы орта мектеп мектепке дейінгі шағын орталықпен" коммуналдық мемлекеттік мекемесі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38"/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 ауданының білім бөлімі" мемлекеттік мекемесінің "О.Жандосов атындағы орта мектеп мектепке дейінгі шағын орталықпен" коммуналдық мемлекеттік мекемесі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39"/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 ауданының білім бөлімі" мемлекеттік мекемесінің "Жаңатұрмыс ауылындағы орта мектеп мектепке дейінгі шағын орталықпен" коммуналдық мемлекеттік мекемесі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40"/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 ауданының білім бөлімі" мемлекеттік мекемесінің "Шамалған станциясындағы қазақ орта мектебі мектепке дейінгі шағын орталықпен" коммуналдық мемлекеттік мекемесі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41"/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 ауданының білім бөлімі" мемлекеттік мекемесінің "Н.К.Крупская атындағы орта мектеп мектепке дейінгі шағын орталықпен" коммуналдық мемлекеттік мекемесі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42"/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 ауданының білім бөлімі" мемлекеттік мекемесінің "Алмалыбақ ауылындағы орта мектеп-гимназиясы мектепке дейінгі шағын орталықпен" коммуналдық мемлекеттік мекемесі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43"/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 Отау "Әсем-Ай"балабақшасы" жауапкершілігі шектеулі серіктестігі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44"/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"Ай-Ару" Балабақшасы" жауапкершілігі шектеулі серіктестігі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19118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45"/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 – Ариман" жауапкершілігі шектеулі серіктестігі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46"/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"Айна Дән" жауапкершілігі шектеулі серіктестігі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47"/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"Жадыра-Жайна" жауапкершілігі шектеулі серіктестігі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bookmarkEnd w:id="48"/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"Детский центр "Бота" жекеменшік мекемесі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bookmarkEnd w:id="49"/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"Әбиров" ЖШС "Бал-бала 1" филиалы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bookmarkEnd w:id="50"/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"Ерке-ЖАР" жауапкершілігі шектеулі серіктестігі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19037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bookmarkEnd w:id="51"/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"Қаскелең Хансұлтан" жауапкершілігі шектеулі серіктестігі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bookmarkEnd w:id="52"/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"АМИРА" балабақшасы" жауапкершілігі шектеулі серіктестігі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bookmarkEnd w:id="53"/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"БОЛАШАҚ" арнайы мамандандырылған орта мектеп" жекеменшік мекемесінің Қаскелең қаласындағы филиалы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bookmarkEnd w:id="54"/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"балабақша НҰРАЙЫМ" жауапкершілігі шектеулі серіктестігі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15018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  <w:bookmarkEnd w:id="55"/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"Гульдаурен" ЖШС "Балдария" филиалы"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15764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  <w:bookmarkEnd w:id="56"/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"Әйтей-Жанұя" балабақшасы" жауапкершілігі шектеулі серіктестігі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  <w:bookmarkEnd w:id="57"/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"Арайлым и Ко" жауапкершілігі шектеулі серіктестігі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18997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  <w:bookmarkEnd w:id="58"/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"Балдаурен" жауапкершілігі шектеулі серіктестігі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16649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  <w:bookmarkEnd w:id="59"/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"Райымбек балабақшасы" жауапкершілігі шектеулі серіктестігі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  <w:bookmarkEnd w:id="60"/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"ТИМОШ" жауапкершілігі шектеулі серіктестігі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16975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  <w:bookmarkEnd w:id="61"/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"Жаркын-Ай" бөбекжай-балабақшасы" жауапкершілігі шектеулі серіктестігі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  <w:bookmarkEnd w:id="62"/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"Ясли, детский сад "Умай Ана" жауапкершілігі шектеулі серіктестігінің филиалы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18711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  <w:bookmarkEnd w:id="63"/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"Атамұра 2030" жауапкершілігі шектеулі серіктестігі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  <w:bookmarkEnd w:id="64"/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"TIMOSH балапан" жауапкершілігі шектеулі серіктестігі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  <w:bookmarkEnd w:id="65"/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"БАЛДЫРГАН балабақшасы" жауапкершілігі шектеулі серіктестігі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14919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  <w:bookmarkEnd w:id="66"/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"Балмира" жауапкершілігі шектеулі серіктестігі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19801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  <w:bookmarkEnd w:id="67"/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"Асыл- Айым 1" жауапкершілігі шектеулі серіктестігі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  <w:bookmarkEnd w:id="68"/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"Асыл-Айым" жауапкершілігі шектеулі серіктестігі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40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16035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  <w:bookmarkEnd w:id="69"/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"Нұрбөпе" жауапкершілігі шектеулі серіктестігі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  <w:bookmarkEnd w:id="70"/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"Балауса" бала-бақша" жауапкершілігі шектеулі серіктестігі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  <w:bookmarkEnd w:id="71"/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"MEGA VECTOR" инклюзивті балабақшасы" жауапкершілігі шектеулі серіктестігі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  <w:bookmarkEnd w:id="72"/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"Айрус А" жауапкершілігі шектеулі серіктестігі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  <w:bookmarkEnd w:id="73"/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"Детский Сад "Энтузиаст" жауапкершілігі шектеулі серіктестігі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15(доп.группы)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  <w:bookmarkEnd w:id="74"/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"Baby Alua" жауапкершілігі шектеулі серіктестігі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  <w:bookmarkEnd w:id="75"/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"А.Арсен" жауапкершілігі шектеулі серіктестігі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  <w:bookmarkEnd w:id="76"/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"АЙДАНА-БАЛАПАН" жауапкершілігі шектеулі серіктестігі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  <w:bookmarkEnd w:id="77"/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"АКБОТА-АСЕЛЕК" жауапкершілігі шектеулі серіктестігі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  <w:bookmarkEnd w:id="78"/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ЕЛ-БАЛАПАН" жауапкершілігі шектеулі серіктестігі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  <w:bookmarkEnd w:id="79"/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"Амирхан балапан" жауапкершілігі шектеулі серіктестігі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  <w:bookmarkEnd w:id="80"/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"Асылымай" жауапкершілігі шектеулі серіктестігі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  <w:bookmarkEnd w:id="81"/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"Аяла-А" жауапкершілігі шектеулі серіктестігі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  <w:bookmarkEnd w:id="82"/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"Ақбота-Ж" жауапкершілігі шектеулі серіктестігі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  <w:bookmarkEnd w:id="83"/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"Ақүміт" жауапкершілігі шектеулі серіктестігі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  <w:bookmarkEnd w:id="84"/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"Биік Асу" жауапкершілігі шектеулі серіктестігі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  <w:bookmarkEnd w:id="85"/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"Бөбек-1" жауапкершілігі шектеулі серіктестігі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18531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  <w:bookmarkEnd w:id="86"/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"Детский сад "АЛЬТАИР" жауапкершілігі шектеулі серіктестігі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  <w:bookmarkEnd w:id="87"/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"Детский сад "Совенок" жауапкершілігі шектеулі серіктестігі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  <w:bookmarkEnd w:id="88"/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"Диас.ДД" жауапкершілігі шектеулі серіктестігі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  <w:bookmarkEnd w:id="89"/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"Ерке-Алди" жауапкершілігі шектеулі серіктестігі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  <w:bookmarkEnd w:id="90"/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"Жапаркулова" жауапкершілігі шектеулі серіктестігі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20474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  <w:bookmarkEnd w:id="91"/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"Кун-Хадиша" жауапкершілігі шектеулі серіктестігі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15933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  <w:bookmarkEnd w:id="92"/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"МАНСИЯ" жауапкершілігі шектеулі серіктестігі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  <w:bookmarkEnd w:id="93"/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"Нұр-Сезім-М" жауапкершілігі шектеулі серіктестігі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  <w:bookmarkEnd w:id="94"/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"Халима Ана балабақша" жауапкершілігі шектеулі серіктестігі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  <w:bookmarkEnd w:id="95"/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"Шөбере" жауапкершілігі шектеулі серіктестігі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15008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  <w:bookmarkEnd w:id="96"/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"Байтерек-Б" жауапкершілігі шектеулі серіктестігі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  <w:bookmarkEnd w:id="97"/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Қаскелең қаласындағы"Дәстүр" мектепке дейінгі білім беру орталығы" ЖШС филиалы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</w:tbl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коммуналдық қазыналық кәсіпорындар ұйымдық-құқықтық нысанында құрылған мемлекеттік мектепке дейiнгi ұйымдарда баланың жасына қарамастан тамақтануға кететін шығынның 100 пайызын құрайды;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білім беру тапсырысы орналастырылғандарды қоспағанда, жекеменшік мектепке дейінгі ұйымдарда мектепке дейінгі ұйымның құрылтайшысы белгілейді.</w:t>
      </w:r>
    </w:p>
    <w:bookmarkEnd w:id="10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