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033b" w14:textId="2400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7 желтоқсандағы № 35-166 шешімі. Алматы облысы Әділет департаментінде 2018 жылы 20 желтоқсанда № 4966 болып тіркелді. Күші жойылды - Алматы облысы Іле аудандық мәслихатының 2020 жылғы 24 маусымдағы № 58-244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58-244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ауданы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"7" желтоқсан "Іле ауданы бойынша тіркелген салықтың бірыңғай мөлшерлемелерін белгілеу туралы" № 35-166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қатусуымен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жолы(боулинг)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