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64d0" w14:textId="b3e6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2018 жылғы 29 наурыздағы "Іле ауданы бойынша 2018-2019 жылдарға арналған жайылымдарды басқару және оларды пайдалану жөніндегі жоспарды бекіту туралы" № 25-118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2018 жылғы 22 қарашадағы № 34-160 шешімі. Алматы облысы Әділет департаментінде 2018 жылы 29 қарашада № 4906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 бойынша 2018-2019 жылдарға арналған жайылымдарды басқару және оларды пайдалану жөніндегі жоспарды бекіту туралы" 2018 жылғы 29 наурыздағы № 25-118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4658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4 мамырында Қазақстан Республикасы Нормативтік құқықтық актілерінің эталондық бақылау банкінде жарияланған)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Іле аудандық мәслихаты аппаратының басшысы Калиев Канатбек Зейнелгабдиновичке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күнінен бастап күшіне енеді және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Давлетов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