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5e43" w14:textId="a915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2017 жылғы 21 желтоқсандағы "Іле ауданының 2018-2020 жылдарға арналған бюджеті туралы" № 19-92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2018 жылғы 22 қарашадағы № 34-159 шешімі. Алматы облысы Әділет департаментінде 2018 жылы 23 қарашада № 4878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2018-2020 жылдарға арналған бюджеті туралы" 2017 жылғы 21 желтоқсандағы № 19-92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108 440 411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99 072 742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түсiмдер 1 015 000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237 000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8 115 669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бюджетіне округ бюджетіне алып қоюлар 798 977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5 039 023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2 277 669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115 646 780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95 099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126 263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31 164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7 301 468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7 301 468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жылға арналған аудандық бюджетте 92 613 807 мың теңге сомасында облыстық бюджетке бюджеттік алып қоюдың көлемі көзделсін.".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 22 " қараша "Іле аудандық мәслихатының 2017 жылғы 21 желтоқсандағы "Іле ауданының 2018-2020 жылдарға арналған бюджеті туралы" № 19-92 шешіміне өзгерістер енгізу туралы" № 34-159 шешіміне 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21 желтоқсандағы "Іле ауданының 2018-2020 жылдарға арналған бюджеті туралы" № 19-92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035"/>
        <w:gridCol w:w="667"/>
        <w:gridCol w:w="1036"/>
        <w:gridCol w:w="4894"/>
        <w:gridCol w:w="4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108 440 411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99 072 742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2 378 900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96 596 842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96 493 342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Республикасының аумағында өндірілген спирттiң және (немесе) шарап материалының, алкоголь өнімдерінің барлық түрлерi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5 240 314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темекі өнімдері, жеңiл автомобильдер (арнайы мүгедектерге арналған, қолмен басқарылатын немесе қолмен басқару бейімдегіші бар автомобильдерден басқа)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91 207 028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Республикасының аумағында өндірілген бензин (авиациялықты қоспағанда) және дизель отыны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жекелеген түрлерiмен айналысуға лицензияларды пайдаланғаны үшін төлемақы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8 115 669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7 316 692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7 316 692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5 039 023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 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09"/>
        <w:gridCol w:w="1073"/>
        <w:gridCol w:w="1073"/>
        <w:gridCol w:w="112"/>
        <w:gridCol w:w="5691"/>
        <w:gridCol w:w="30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115 646 780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345 305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16 601 827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11 729 773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10 839 801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2 193 912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2 193 912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2 423 187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92 600 397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525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