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0728" w14:textId="91e0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10 тамыздағы № 31-146 шешімі. Алматы облысы Әділет департаментінде 2018 жылы 14 қыркүйекте № 4828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2018-2020 жылдарға арналған бюджеттері туралы" 2017 жылғы 25 желтоқсандағы № 20-105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Боралдай кентінің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394 052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292 788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101 264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409 634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15 582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 юджет тапшылығын қаржыландыру (профицитін пайдалану) 15 582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Ащыбұлақ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248 643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159 631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89 012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260 291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11 648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11 648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Байсерке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272 712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242 490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30 222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287 856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15 144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15 144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Жетіген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142 349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109 226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33 123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148 109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5 760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5 760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КазЦИК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106 341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71492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34 849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109 558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3 217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3 217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Қараой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182 522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88 156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94366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187 581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5 059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5 059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Күрті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43 534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38 094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5 440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7 498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7 498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Междуреченский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154 902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65 533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89 369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162 207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7 305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7 305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Чапаев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86 198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70 051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16 147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88 545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2 347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2 347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Энергетический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433 823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369 311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64 512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446 222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12 399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пайдалану)12 399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 жылға арналған Боралдай кенті және ауылдық округтерінің бюджетінде бюджеттік алып қоюлардың көлемдері 798 977 мың теңге сомасында көзделсін,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 141 508мың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 104 836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 145 005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 25 173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 34 236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 46 077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Междуреченский ауылдық округі 21 033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 281 109 мың теңге.".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1-қосымша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Боралдай кентінің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4-қосымша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Ащыбұлақ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7-қосымша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Байсерке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"10"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10-қосымша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Жетыген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13-қосымша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КазЦик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16-қосымша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Қараой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7"/>
        <w:gridCol w:w="1627"/>
        <w:gridCol w:w="169"/>
        <w:gridCol w:w="3778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19-қосымша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Күрті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22-қосымша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Междуреченск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31-146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25-қосымша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Чапаев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5"/>
        <w:gridCol w:w="5455"/>
      </w:tblGrid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10 " тамыздағы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31- 146 шешіміне 10-қосымша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28-қосымша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Энергетический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